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ABB4" w14:textId="77777777" w:rsidR="00282FB1" w:rsidRDefault="00596B9C">
      <w:pPr>
        <w:pStyle w:val="KonuBal"/>
      </w:pPr>
      <w:r>
        <w:t>KÜRESEL ISINMA “DERS” OLMADI</w:t>
      </w:r>
    </w:p>
    <w:p w14:paraId="3543D456" w14:textId="77777777" w:rsidR="00282FB1" w:rsidRDefault="00596B9C">
      <w:r>
        <w:t>Ahmet ÇELİKKIRAN</w:t>
      </w:r>
      <w:r>
        <w:br/>
      </w:r>
      <w:proofErr w:type="spellStart"/>
      <w:r>
        <w:t>Eğitim</w:t>
      </w:r>
      <w:proofErr w:type="spellEnd"/>
      <w:r>
        <w:t xml:space="preserve"> </w:t>
      </w:r>
      <w:proofErr w:type="spellStart"/>
      <w:r>
        <w:t>Müfettişi</w:t>
      </w:r>
      <w:proofErr w:type="spellEnd"/>
      <w:r>
        <w:br/>
        <w:t>acelikkiran@gmail.com</w:t>
      </w:r>
    </w:p>
    <w:p w14:paraId="0635A6B6" w14:textId="77777777" w:rsidR="00282FB1" w:rsidRDefault="00596B9C">
      <w:pPr>
        <w:pStyle w:val="Balk1"/>
      </w:pPr>
      <w:proofErr w:type="spellStart"/>
      <w:r>
        <w:t>Özet</w:t>
      </w:r>
      <w:proofErr w:type="spellEnd"/>
      <w:r>
        <w:t xml:space="preserve"> (Abstract)</w:t>
      </w:r>
    </w:p>
    <w:p w14:paraId="534958D3" w14:textId="77777777" w:rsidR="00282FB1" w:rsidRDefault="00596B9C"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,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değişikliğinin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belirgin</w:t>
      </w:r>
      <w:proofErr w:type="spellEnd"/>
      <w:r>
        <w:t xml:space="preserve"> </w:t>
      </w:r>
      <w:proofErr w:type="spellStart"/>
      <w:r>
        <w:t>göstergelerinden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günümüz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gelecek</w:t>
      </w:r>
      <w:proofErr w:type="spellEnd"/>
      <w:r>
        <w:t xml:space="preserve"> </w:t>
      </w:r>
      <w:proofErr w:type="spellStart"/>
      <w:r>
        <w:t>kuşaklar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sorunu</w:t>
      </w:r>
      <w:proofErr w:type="spellEnd"/>
      <w:r>
        <w:t xml:space="preserve"> </w:t>
      </w:r>
      <w:proofErr w:type="spellStart"/>
      <w:r>
        <w:t>oluşturmaktadır</w:t>
      </w:r>
      <w:proofErr w:type="spellEnd"/>
      <w:r>
        <w:t xml:space="preserve">. Bu </w:t>
      </w:r>
      <w:proofErr w:type="spellStart"/>
      <w:r>
        <w:t>makale</w:t>
      </w:r>
      <w:proofErr w:type="spellEnd"/>
      <w:r>
        <w:t xml:space="preserve">,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</w:t>
      </w:r>
      <w:proofErr w:type="spellStart"/>
      <w:r>
        <w:t>etkilerini</w:t>
      </w:r>
      <w:proofErr w:type="spellEnd"/>
      <w:r>
        <w:t xml:space="preserve">,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örnekleriyle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almakta</w:t>
      </w:r>
      <w:proofErr w:type="spellEnd"/>
      <w:r>
        <w:t xml:space="preserve">,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bilincinin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artırılabileceğini</w:t>
      </w:r>
      <w:proofErr w:type="spellEnd"/>
      <w:r>
        <w:t xml:space="preserve"> </w:t>
      </w:r>
      <w:proofErr w:type="spellStart"/>
      <w:r>
        <w:t>tartışmaktadır</w:t>
      </w:r>
      <w:proofErr w:type="spellEnd"/>
      <w:r>
        <w:t xml:space="preserve">.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süreçlerinde</w:t>
      </w:r>
      <w:proofErr w:type="spellEnd"/>
      <w:r>
        <w:t xml:space="preserve">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duyarlı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yetiştirilmesi</w:t>
      </w:r>
      <w:proofErr w:type="spellEnd"/>
      <w:r>
        <w:t xml:space="preserve">,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etkilerinin</w:t>
      </w:r>
      <w:proofErr w:type="spellEnd"/>
      <w:r>
        <w:t xml:space="preserve"> </w:t>
      </w:r>
      <w:proofErr w:type="spellStart"/>
      <w:r>
        <w:t>azaltılmasında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öneme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>.</w:t>
      </w:r>
    </w:p>
    <w:p w14:paraId="3FE18625" w14:textId="77777777" w:rsidR="00282FB1" w:rsidRDefault="00596B9C">
      <w:pPr>
        <w:pStyle w:val="Balk1"/>
      </w:pPr>
      <w:proofErr w:type="spellStart"/>
      <w:r>
        <w:t>Anahtar</w:t>
      </w:r>
      <w:proofErr w:type="spellEnd"/>
      <w:r>
        <w:t xml:space="preserve"> </w:t>
      </w:r>
      <w:proofErr w:type="spellStart"/>
      <w:r>
        <w:t>Kelimeler</w:t>
      </w:r>
      <w:proofErr w:type="spellEnd"/>
      <w:r>
        <w:t xml:space="preserve"> (Keywords)</w:t>
      </w:r>
    </w:p>
    <w:p w14:paraId="49E41E12" w14:textId="77777777" w:rsidR="00282FB1" w:rsidRDefault="00596B9C"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,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,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bilinci</w:t>
      </w:r>
      <w:proofErr w:type="spellEnd"/>
      <w:r>
        <w:t xml:space="preserve">, </w:t>
      </w:r>
      <w:proofErr w:type="spellStart"/>
      <w:r>
        <w:t>sürdürülebilirlik</w:t>
      </w:r>
      <w:proofErr w:type="spellEnd"/>
      <w:r>
        <w:t xml:space="preserve">,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değişikliği</w:t>
      </w:r>
      <w:proofErr w:type="spellEnd"/>
    </w:p>
    <w:p w14:paraId="4F627034" w14:textId="77777777" w:rsidR="00282FB1" w:rsidRDefault="00596B9C">
      <w:proofErr w:type="spellStart"/>
      <w:r>
        <w:t>Yirmibirinci</w:t>
      </w:r>
      <w:proofErr w:type="spellEnd"/>
      <w:r>
        <w:t xml:space="preserve"> </w:t>
      </w:r>
      <w:proofErr w:type="spellStart"/>
      <w:r>
        <w:t>yüzyılda</w:t>
      </w:r>
      <w:proofErr w:type="spellEnd"/>
      <w:r>
        <w:t xml:space="preserve"> </w:t>
      </w:r>
      <w:proofErr w:type="spellStart"/>
      <w:r>
        <w:t>insanlığın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durduğu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konular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sorunları</w:t>
      </w:r>
      <w:proofErr w:type="spellEnd"/>
      <w:r>
        <w:t xml:space="preserve"> </w:t>
      </w:r>
      <w:proofErr w:type="spellStart"/>
      <w:r>
        <w:t>Dünya’nın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Türkiye'nin</w:t>
      </w:r>
      <w:proofErr w:type="spellEnd"/>
      <w:r>
        <w:t xml:space="preserve"> </w:t>
      </w:r>
      <w:proofErr w:type="spellStart"/>
      <w:r>
        <w:t>gündeminde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sıralara</w:t>
      </w:r>
      <w:proofErr w:type="spellEnd"/>
      <w:r>
        <w:t xml:space="preserve"> </w:t>
      </w:r>
      <w:proofErr w:type="spellStart"/>
      <w:r>
        <w:t>yerleşmiştir</w:t>
      </w:r>
      <w:proofErr w:type="spellEnd"/>
      <w:r>
        <w:t xml:space="preserve">. Son </w:t>
      </w:r>
      <w:proofErr w:type="spellStart"/>
      <w:r>
        <w:t>yıllarda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araştırmalar</w:t>
      </w:r>
      <w:proofErr w:type="spellEnd"/>
      <w:r>
        <w:t xml:space="preserve">,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çağlarda</w:t>
      </w:r>
      <w:proofErr w:type="spellEnd"/>
      <w:r>
        <w:t xml:space="preserve"> da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sorunlarının</w:t>
      </w:r>
      <w:proofErr w:type="spellEnd"/>
      <w:r>
        <w:t xml:space="preserve"> </w:t>
      </w:r>
      <w:proofErr w:type="spellStart"/>
      <w:r>
        <w:t>yaşandığını</w:t>
      </w:r>
      <w:proofErr w:type="spellEnd"/>
      <w:r>
        <w:t xml:space="preserve"> </w:t>
      </w:r>
      <w:proofErr w:type="spellStart"/>
      <w:r>
        <w:t>göstersede</w:t>
      </w:r>
      <w:proofErr w:type="spellEnd"/>
      <w:r>
        <w:t xml:space="preserve"> modern </w:t>
      </w:r>
      <w:proofErr w:type="spellStart"/>
      <w:r>
        <w:t>uygarlığın</w:t>
      </w:r>
      <w:proofErr w:type="spellEnd"/>
      <w:r>
        <w:t xml:space="preserve">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zarar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anlamda</w:t>
      </w:r>
      <w:proofErr w:type="spellEnd"/>
      <w:r>
        <w:t xml:space="preserve"> yeni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sürecin</w:t>
      </w:r>
      <w:proofErr w:type="spellEnd"/>
      <w:r>
        <w:t xml:space="preserve"> </w:t>
      </w:r>
      <w:proofErr w:type="spellStart"/>
      <w:r>
        <w:t>başladığını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 xml:space="preserve"> (</w:t>
      </w:r>
      <w:proofErr w:type="spellStart"/>
      <w:r>
        <w:t>Çelikkıran</w:t>
      </w:r>
      <w:proofErr w:type="spellEnd"/>
      <w:r>
        <w:t>, A.).</w:t>
      </w:r>
    </w:p>
    <w:p w14:paraId="0E7768AA" w14:textId="77777777" w:rsidR="00282FB1" w:rsidRDefault="00596B9C">
      <w:proofErr w:type="spellStart"/>
      <w:r>
        <w:t>Hava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, </w:t>
      </w:r>
      <w:proofErr w:type="spellStart"/>
      <w:r>
        <w:t>toprak</w:t>
      </w:r>
      <w:proofErr w:type="spellEnd"/>
      <w:r>
        <w:t xml:space="preserve"> </w:t>
      </w:r>
      <w:proofErr w:type="spellStart"/>
      <w:r>
        <w:t>kirlenmesiyle</w:t>
      </w:r>
      <w:proofErr w:type="spellEnd"/>
      <w:r>
        <w:t xml:space="preserve"> </w:t>
      </w:r>
      <w:proofErr w:type="spellStart"/>
      <w:r>
        <w:t>başlayıp</w:t>
      </w:r>
      <w:proofErr w:type="spellEnd"/>
      <w:r>
        <w:t xml:space="preserve"> bitki </w:t>
      </w:r>
      <w:proofErr w:type="spellStart"/>
      <w:r>
        <w:t>örtüsü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hayvan</w:t>
      </w:r>
      <w:proofErr w:type="spellEnd"/>
      <w:r>
        <w:t xml:space="preserve"> </w:t>
      </w:r>
      <w:proofErr w:type="spellStart"/>
      <w:r>
        <w:t>topluluklarının</w:t>
      </w:r>
      <w:proofErr w:type="spellEnd"/>
      <w:r>
        <w:t xml:space="preserve"> yok </w:t>
      </w:r>
      <w:proofErr w:type="spellStart"/>
      <w:r>
        <w:t>olmasına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uzanan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sorunları</w:t>
      </w:r>
      <w:proofErr w:type="spellEnd"/>
      <w:r>
        <w:t xml:space="preserve"> </w:t>
      </w:r>
      <w:proofErr w:type="spellStart"/>
      <w:r>
        <w:t>günümüzde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insanlığın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sorunu</w:t>
      </w:r>
      <w:proofErr w:type="spellEnd"/>
      <w:r>
        <w:t xml:space="preserve"> </w:t>
      </w:r>
      <w:proofErr w:type="spellStart"/>
      <w:r>
        <w:t>olmuştur</w:t>
      </w:r>
      <w:proofErr w:type="spellEnd"/>
      <w:r>
        <w:t>.</w:t>
      </w:r>
    </w:p>
    <w:p w14:paraId="15F6F935" w14:textId="77777777" w:rsidR="00282FB1" w:rsidRDefault="00596B9C">
      <w:proofErr w:type="spellStart"/>
      <w:r>
        <w:t>Çevre</w:t>
      </w:r>
      <w:proofErr w:type="spellEnd"/>
      <w:r>
        <w:t xml:space="preserve"> </w:t>
      </w:r>
      <w:proofErr w:type="spellStart"/>
      <w:r>
        <w:t>sorunsalı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artışı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, </w:t>
      </w:r>
      <w:proofErr w:type="spellStart"/>
      <w:r>
        <w:t>yaklaşık</w:t>
      </w:r>
      <w:proofErr w:type="spellEnd"/>
      <w:r>
        <w:t xml:space="preserve"> </w:t>
      </w:r>
      <w:proofErr w:type="spellStart"/>
      <w:r>
        <w:t>elli</w:t>
      </w:r>
      <w:proofErr w:type="spellEnd"/>
      <w:r>
        <w:t xml:space="preserve"> </w:t>
      </w:r>
      <w:proofErr w:type="spellStart"/>
      <w:r>
        <w:t>yıldır</w:t>
      </w:r>
      <w:proofErr w:type="spellEnd"/>
      <w:r>
        <w:t xml:space="preserve"> </w:t>
      </w:r>
      <w:proofErr w:type="spellStart"/>
      <w:r>
        <w:t>bilinmesine</w:t>
      </w:r>
      <w:proofErr w:type="spellEnd"/>
      <w:r>
        <w:t xml:space="preserve"> </w:t>
      </w:r>
      <w:proofErr w:type="spellStart"/>
      <w:r>
        <w:t>karşın</w:t>
      </w:r>
      <w:proofErr w:type="spellEnd"/>
      <w:r>
        <w:t xml:space="preserve"> </w:t>
      </w:r>
      <w:proofErr w:type="spellStart"/>
      <w:r>
        <w:t>bugünlerde</w:t>
      </w:r>
      <w:proofErr w:type="spellEnd"/>
      <w:r>
        <w:t xml:space="preserve"> </w:t>
      </w:r>
      <w:proofErr w:type="spellStart"/>
      <w:r>
        <w:t>fazlaca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kazanmaya</w:t>
      </w:r>
      <w:proofErr w:type="spellEnd"/>
      <w:r>
        <w:t xml:space="preserve"> </w:t>
      </w:r>
      <w:proofErr w:type="spellStart"/>
      <w:r>
        <w:t>başlamıştır</w:t>
      </w:r>
      <w:proofErr w:type="spellEnd"/>
      <w:r>
        <w:t xml:space="preserve">.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ilgilenenler</w:t>
      </w:r>
      <w:proofErr w:type="spellEnd"/>
      <w:r>
        <w:t xml:space="preserve">,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</w:t>
      </w:r>
      <w:proofErr w:type="spellStart"/>
      <w:r>
        <w:t>yıllardır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dünyasında</w:t>
      </w:r>
      <w:proofErr w:type="spellEnd"/>
      <w:r>
        <w:t xml:space="preserve">, </w:t>
      </w:r>
      <w:proofErr w:type="spellStart"/>
      <w:r>
        <w:t>gerekse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tartışmalarında</w:t>
      </w:r>
      <w:proofErr w:type="spellEnd"/>
      <w:r>
        <w:t xml:space="preserve"> ne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çektiğini</w:t>
      </w:r>
      <w:proofErr w:type="spellEnd"/>
      <w:r>
        <w:t xml:space="preserve"> </w:t>
      </w:r>
      <w:proofErr w:type="spellStart"/>
      <w:r>
        <w:t>hatırlayacaklardır</w:t>
      </w:r>
      <w:proofErr w:type="spellEnd"/>
      <w:r>
        <w:t>.</w:t>
      </w:r>
    </w:p>
    <w:p w14:paraId="3EC3299D" w14:textId="77777777" w:rsidR="00282FB1" w:rsidRDefault="00596B9C">
      <w:proofErr w:type="spellStart"/>
      <w:r>
        <w:t>İnsan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, </w:t>
      </w:r>
      <w:proofErr w:type="spellStart"/>
      <w:r>
        <w:t>insanoğlunun</w:t>
      </w:r>
      <w:proofErr w:type="spellEnd"/>
      <w:r>
        <w:t xml:space="preserve"> </w:t>
      </w:r>
      <w:proofErr w:type="spellStart"/>
      <w:r>
        <w:t>yalnız</w:t>
      </w:r>
      <w:proofErr w:type="spellEnd"/>
      <w:r>
        <w:t xml:space="preserve"> </w:t>
      </w:r>
      <w:proofErr w:type="spellStart"/>
      <w:r>
        <w:t>bugünkü</w:t>
      </w:r>
      <w:proofErr w:type="spellEnd"/>
      <w:r>
        <w:t xml:space="preserve"> </w:t>
      </w:r>
      <w:proofErr w:type="spellStart"/>
      <w:r>
        <w:t>kuşaklarını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gelecek</w:t>
      </w:r>
      <w:proofErr w:type="spellEnd"/>
      <w:r>
        <w:t xml:space="preserve"> </w:t>
      </w:r>
      <w:proofErr w:type="spellStart"/>
      <w:r>
        <w:t>kuşaklarını</w:t>
      </w:r>
      <w:proofErr w:type="spellEnd"/>
      <w:r>
        <w:t xml:space="preserve"> da </w:t>
      </w:r>
      <w:proofErr w:type="spellStart"/>
      <w:r>
        <w:t>ilgilendiren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sorunlarının</w:t>
      </w:r>
      <w:proofErr w:type="spellEnd"/>
      <w:r>
        <w:t xml:space="preserve"> </w:t>
      </w:r>
      <w:proofErr w:type="spellStart"/>
      <w:r>
        <w:t>başında</w:t>
      </w:r>
      <w:proofErr w:type="spellEnd"/>
      <w:r>
        <w:t xml:space="preserve"> </w:t>
      </w:r>
      <w:proofErr w:type="spellStart"/>
      <w:r>
        <w:t>gelmektedir</w:t>
      </w:r>
      <w:proofErr w:type="spellEnd"/>
      <w:r>
        <w:t>. “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, </w:t>
      </w:r>
      <w:proofErr w:type="spellStart"/>
      <w:r>
        <w:t>insanların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aktiviteleri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meydana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sera </w:t>
      </w:r>
      <w:proofErr w:type="spellStart"/>
      <w:r>
        <w:t>gazları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nitelenen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gazların</w:t>
      </w:r>
      <w:proofErr w:type="spellEnd"/>
      <w:r>
        <w:t xml:space="preserve"> </w:t>
      </w:r>
      <w:proofErr w:type="spellStart"/>
      <w:r>
        <w:t>atmosferde</w:t>
      </w:r>
      <w:proofErr w:type="spellEnd"/>
      <w:r>
        <w:t xml:space="preserve">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artması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, </w:t>
      </w:r>
      <w:proofErr w:type="spellStart"/>
      <w:r>
        <w:t>yeryüzüne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atmosfer</w:t>
      </w:r>
      <w:proofErr w:type="spellEnd"/>
      <w:r>
        <w:t xml:space="preserve"> </w:t>
      </w:r>
      <w:proofErr w:type="spellStart"/>
      <w:r>
        <w:t>tabakaları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yeryüzü</w:t>
      </w:r>
      <w:proofErr w:type="spellEnd"/>
      <w:r>
        <w:t xml:space="preserve"> </w:t>
      </w:r>
      <w:proofErr w:type="spellStart"/>
      <w:r>
        <w:t>sıcaklığının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artması</w:t>
      </w:r>
      <w:proofErr w:type="spellEnd"/>
      <w:r>
        <w:t xml:space="preserve"> </w:t>
      </w:r>
      <w:proofErr w:type="spellStart"/>
      <w:proofErr w:type="gramStart"/>
      <w:r>
        <w:t>sürecidir</w:t>
      </w:r>
      <w:proofErr w:type="spellEnd"/>
      <w:r>
        <w:t>”(</w:t>
      </w:r>
      <w:proofErr w:type="gramEnd"/>
      <w:r>
        <w:t xml:space="preserve">www.tema.org.tr).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atmosfere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gazların</w:t>
      </w:r>
      <w:proofErr w:type="spellEnd"/>
      <w:r>
        <w:t xml:space="preserve"> sera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yaratması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,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atmosferi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okyanusların</w:t>
      </w:r>
      <w:proofErr w:type="spellEnd"/>
      <w:r>
        <w:t xml:space="preserve"> </w:t>
      </w:r>
      <w:proofErr w:type="spellStart"/>
      <w:r>
        <w:t>ortalama</w:t>
      </w:r>
      <w:proofErr w:type="spellEnd"/>
      <w:r>
        <w:t xml:space="preserve"> </w:t>
      </w:r>
      <w:proofErr w:type="spellStart"/>
      <w:r>
        <w:t>sıcaklığı</w:t>
      </w:r>
      <w:proofErr w:type="spellEnd"/>
      <w:r>
        <w:t xml:space="preserve"> </w:t>
      </w:r>
      <w:proofErr w:type="spellStart"/>
      <w:r>
        <w:t>artmaktadır</w:t>
      </w:r>
      <w:proofErr w:type="spellEnd"/>
      <w:r>
        <w:t xml:space="preserve">.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nedenlerden</w:t>
      </w:r>
      <w:proofErr w:type="spellEnd"/>
      <w:r>
        <w:t xml:space="preserve"> </w:t>
      </w:r>
      <w:proofErr w:type="spellStart"/>
      <w:r>
        <w:t>kaynaklanan</w:t>
      </w:r>
      <w:proofErr w:type="spellEnd"/>
      <w:r>
        <w:t xml:space="preserve">,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sisteminde</w:t>
      </w:r>
      <w:proofErr w:type="spellEnd"/>
      <w:r>
        <w:t xml:space="preserve"> </w:t>
      </w:r>
      <w:proofErr w:type="spellStart"/>
      <w:r>
        <w:t>değişikliklere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</w:t>
      </w:r>
      <w:proofErr w:type="spellStart"/>
      <w:r>
        <w:t>etkileri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zirvelerden</w:t>
      </w:r>
      <w:proofErr w:type="spellEnd"/>
      <w:r>
        <w:t xml:space="preserve">, </w:t>
      </w:r>
      <w:proofErr w:type="spellStart"/>
      <w:r>
        <w:t>okyanus</w:t>
      </w:r>
      <w:proofErr w:type="spellEnd"/>
      <w:r>
        <w:t xml:space="preserve"> </w:t>
      </w:r>
      <w:proofErr w:type="spellStart"/>
      <w:r>
        <w:t>derinliklerine</w:t>
      </w:r>
      <w:proofErr w:type="spellEnd"/>
      <w:r>
        <w:t xml:space="preserve">, </w:t>
      </w:r>
      <w:proofErr w:type="spellStart"/>
      <w:r>
        <w:t>ekvatordan</w:t>
      </w:r>
      <w:proofErr w:type="spellEnd"/>
      <w:r>
        <w:t xml:space="preserve"> </w:t>
      </w:r>
      <w:proofErr w:type="spellStart"/>
      <w:r>
        <w:t>kutuplara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dünyanın</w:t>
      </w:r>
      <w:proofErr w:type="spellEnd"/>
      <w:r>
        <w:t xml:space="preserve"> her </w:t>
      </w:r>
      <w:proofErr w:type="spellStart"/>
      <w:r>
        <w:t>yerinde</w:t>
      </w:r>
      <w:proofErr w:type="spellEnd"/>
      <w:r>
        <w:t xml:space="preserve"> </w:t>
      </w:r>
      <w:proofErr w:type="spellStart"/>
      <w:r>
        <w:t>hissedilmektedir</w:t>
      </w:r>
      <w:proofErr w:type="spellEnd"/>
      <w:r>
        <w:t>.</w:t>
      </w:r>
    </w:p>
    <w:p w14:paraId="60205130" w14:textId="77777777" w:rsidR="00282FB1" w:rsidRDefault="00596B9C">
      <w:proofErr w:type="spellStart"/>
      <w:r>
        <w:lastRenderedPageBreak/>
        <w:t>Grönland’ın</w:t>
      </w:r>
      <w:proofErr w:type="spellEnd"/>
      <w:r>
        <w:t xml:space="preserve"> </w:t>
      </w:r>
      <w:proofErr w:type="spellStart"/>
      <w:r>
        <w:t>hızla</w:t>
      </w:r>
      <w:proofErr w:type="spellEnd"/>
      <w:r>
        <w:t xml:space="preserve"> </w:t>
      </w:r>
      <w:proofErr w:type="spellStart"/>
      <w:r>
        <w:t>eriyerek</w:t>
      </w:r>
      <w:proofErr w:type="spellEnd"/>
      <w:r>
        <w:t xml:space="preserve"> bin </w:t>
      </w:r>
      <w:proofErr w:type="spellStart"/>
      <w:r>
        <w:t>yıllık</w:t>
      </w:r>
      <w:proofErr w:type="spellEnd"/>
      <w:r>
        <w:t xml:space="preserve"> </w:t>
      </w:r>
      <w:proofErr w:type="spellStart"/>
      <w:r>
        <w:t>ömrünün</w:t>
      </w:r>
      <w:proofErr w:type="spellEnd"/>
      <w:r>
        <w:t xml:space="preserve"> </w:t>
      </w:r>
      <w:proofErr w:type="spellStart"/>
      <w:r>
        <w:t>kaldığı</w:t>
      </w:r>
      <w:proofErr w:type="spellEnd"/>
      <w:r>
        <w:t xml:space="preserve">, </w:t>
      </w:r>
      <w:proofErr w:type="spellStart"/>
      <w:r>
        <w:t>dünyanın</w:t>
      </w:r>
      <w:proofErr w:type="spellEnd"/>
      <w:r>
        <w:t xml:space="preserve"> </w:t>
      </w:r>
      <w:proofErr w:type="spellStart"/>
      <w:r>
        <w:t>turizm</w:t>
      </w:r>
      <w:proofErr w:type="spellEnd"/>
      <w:r>
        <w:t xml:space="preserve"> </w:t>
      </w:r>
      <w:proofErr w:type="spellStart"/>
      <w:r>
        <w:t>cenneti</w:t>
      </w:r>
      <w:proofErr w:type="spellEnd"/>
      <w:r>
        <w:t xml:space="preserve"> </w:t>
      </w:r>
      <w:proofErr w:type="spellStart"/>
      <w:r>
        <w:t>sayılan</w:t>
      </w:r>
      <w:proofErr w:type="spellEnd"/>
      <w:r>
        <w:t xml:space="preserve"> </w:t>
      </w:r>
      <w:proofErr w:type="spellStart"/>
      <w:r>
        <w:t>Maldivler’in</w:t>
      </w:r>
      <w:proofErr w:type="spellEnd"/>
      <w:r>
        <w:t xml:space="preserve">,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denizlerin</w:t>
      </w:r>
      <w:proofErr w:type="spellEnd"/>
      <w:r>
        <w:t xml:space="preserve"> </w:t>
      </w:r>
      <w:proofErr w:type="spellStart"/>
      <w:r>
        <w:t>yükselmesiyle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yüzyıl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yok </w:t>
      </w:r>
      <w:proofErr w:type="spellStart"/>
      <w:r>
        <w:t>olma</w:t>
      </w:r>
      <w:proofErr w:type="spellEnd"/>
      <w:r>
        <w:t xml:space="preserve"> </w:t>
      </w:r>
      <w:proofErr w:type="spellStart"/>
      <w:r>
        <w:t>tehlikesi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karşıya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, </w:t>
      </w:r>
      <w:proofErr w:type="spellStart"/>
      <w:r>
        <w:t>Maldivler</w:t>
      </w:r>
      <w:proofErr w:type="spellEnd"/>
      <w:r>
        <w:t xml:space="preserve"> </w:t>
      </w:r>
      <w:proofErr w:type="spellStart"/>
      <w:r>
        <w:t>hükümetinin</w:t>
      </w:r>
      <w:proofErr w:type="spellEnd"/>
      <w:r>
        <w:t xml:space="preserve"> </w:t>
      </w:r>
      <w:proofErr w:type="spellStart"/>
      <w:r>
        <w:t>yüksekçe</w:t>
      </w:r>
      <w:proofErr w:type="spellEnd"/>
      <w:r>
        <w:t xml:space="preserve"> </w:t>
      </w:r>
      <w:proofErr w:type="spellStart"/>
      <w:r>
        <w:t>yerlerden</w:t>
      </w:r>
      <w:proofErr w:type="spellEnd"/>
      <w:r>
        <w:t xml:space="preserve"> </w:t>
      </w:r>
      <w:proofErr w:type="spellStart"/>
      <w:r>
        <w:t>toprak</w:t>
      </w:r>
      <w:proofErr w:type="spellEnd"/>
      <w:r>
        <w:t xml:space="preserve"> </w:t>
      </w:r>
      <w:proofErr w:type="spellStart"/>
      <w:r>
        <w:t>alabilmek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para </w:t>
      </w:r>
      <w:proofErr w:type="spellStart"/>
      <w:r>
        <w:t>biriktirmesi</w:t>
      </w:r>
      <w:proofErr w:type="spellEnd"/>
      <w:r>
        <w:t xml:space="preserve">, </w:t>
      </w:r>
      <w:proofErr w:type="spellStart"/>
      <w:r>
        <w:t>Hindistan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Bangladeş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Bengal </w:t>
      </w:r>
      <w:proofErr w:type="spellStart"/>
      <w:r>
        <w:t>Körfezinde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kayalık</w:t>
      </w:r>
      <w:proofErr w:type="spellEnd"/>
      <w:r>
        <w:t xml:space="preserve"> </w:t>
      </w:r>
      <w:proofErr w:type="spellStart"/>
      <w:r>
        <w:t>yüzünden</w:t>
      </w:r>
      <w:proofErr w:type="spellEnd"/>
      <w:r>
        <w:t xml:space="preserve"> 30 </w:t>
      </w:r>
      <w:proofErr w:type="spellStart"/>
      <w:r>
        <w:t>yıldır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sorunun</w:t>
      </w:r>
      <w:proofErr w:type="spellEnd"/>
      <w:r>
        <w:t xml:space="preserve"> </w:t>
      </w:r>
      <w:proofErr w:type="spellStart"/>
      <w:r>
        <w:t>adanın</w:t>
      </w:r>
      <w:proofErr w:type="spellEnd"/>
      <w:r>
        <w:t xml:space="preserve"> </w:t>
      </w:r>
      <w:proofErr w:type="spellStart"/>
      <w:r>
        <w:t>sulara</w:t>
      </w:r>
      <w:proofErr w:type="spellEnd"/>
      <w:r>
        <w:t xml:space="preserve"> </w:t>
      </w:r>
      <w:proofErr w:type="spellStart"/>
      <w:r>
        <w:t>gömülmesinin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adamlarınca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uydu</w:t>
      </w:r>
      <w:proofErr w:type="spellEnd"/>
      <w:r>
        <w:t xml:space="preserve"> </w:t>
      </w:r>
      <w:proofErr w:type="spellStart"/>
      <w:r>
        <w:t>görüntüleri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doğrulanması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“</w:t>
      </w:r>
      <w:proofErr w:type="spellStart"/>
      <w:r>
        <w:t>Yıllardır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ülkenin</w:t>
      </w:r>
      <w:proofErr w:type="spellEnd"/>
      <w:r>
        <w:t xml:space="preserve"> </w:t>
      </w:r>
      <w:proofErr w:type="spellStart"/>
      <w:r>
        <w:t>çözemediğini</w:t>
      </w:r>
      <w:proofErr w:type="spellEnd"/>
      <w:r>
        <w:t xml:space="preserve">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 </w:t>
      </w:r>
      <w:proofErr w:type="spellStart"/>
      <w:r>
        <w:t>çözdü</w:t>
      </w:r>
      <w:proofErr w:type="spellEnd"/>
      <w:r>
        <w:t xml:space="preserve">” vb. </w:t>
      </w:r>
      <w:proofErr w:type="spellStart"/>
      <w:r>
        <w:t>haberlerin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basında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, </w:t>
      </w:r>
      <w:proofErr w:type="spellStart"/>
      <w:r>
        <w:t>kutuplardaki</w:t>
      </w:r>
      <w:proofErr w:type="spellEnd"/>
      <w:r>
        <w:t xml:space="preserve"> </w:t>
      </w:r>
      <w:proofErr w:type="spellStart"/>
      <w:r>
        <w:t>buzulların</w:t>
      </w:r>
      <w:proofErr w:type="spellEnd"/>
      <w:r>
        <w:t xml:space="preserve"> </w:t>
      </w:r>
      <w:proofErr w:type="spellStart"/>
      <w:r>
        <w:t>eşzamanlı</w:t>
      </w:r>
      <w:proofErr w:type="spellEnd"/>
      <w:r>
        <w:t xml:space="preserve"> </w:t>
      </w:r>
      <w:proofErr w:type="spellStart"/>
      <w:r>
        <w:t>erimesi</w:t>
      </w:r>
      <w:proofErr w:type="spellEnd"/>
      <w:r>
        <w:t xml:space="preserve">, </w:t>
      </w:r>
      <w:proofErr w:type="spellStart"/>
      <w:r>
        <w:t>ülkemizde</w:t>
      </w:r>
      <w:proofErr w:type="spellEnd"/>
      <w:r>
        <w:t xml:space="preserve"> </w:t>
      </w:r>
      <w:proofErr w:type="spellStart"/>
      <w:r>
        <w:t>Süphan</w:t>
      </w:r>
      <w:proofErr w:type="spellEnd"/>
      <w:r>
        <w:t xml:space="preserve">, </w:t>
      </w:r>
      <w:proofErr w:type="spellStart"/>
      <w:r>
        <w:t>Nemrut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Kaçkarlardaki</w:t>
      </w:r>
      <w:proofErr w:type="spellEnd"/>
      <w:r>
        <w:t xml:space="preserve"> </w:t>
      </w:r>
      <w:proofErr w:type="spellStart"/>
      <w:r>
        <w:t>buzulların</w:t>
      </w:r>
      <w:proofErr w:type="spellEnd"/>
      <w:r>
        <w:t xml:space="preserve"> </w:t>
      </w:r>
      <w:proofErr w:type="spellStart"/>
      <w:r>
        <w:t>erimeye</w:t>
      </w:r>
      <w:proofErr w:type="spellEnd"/>
      <w:r>
        <w:t xml:space="preserve"> </w:t>
      </w:r>
      <w:proofErr w:type="spellStart"/>
      <w:r>
        <w:t>başlaması</w:t>
      </w:r>
      <w:proofErr w:type="spellEnd"/>
      <w:r>
        <w:t xml:space="preserve">,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kanıtlarını</w:t>
      </w:r>
      <w:proofErr w:type="spellEnd"/>
      <w:r>
        <w:t xml:space="preserve"> </w:t>
      </w:r>
      <w:proofErr w:type="spellStart"/>
      <w:r>
        <w:t>oluşturmaktadır</w:t>
      </w:r>
      <w:proofErr w:type="spellEnd"/>
      <w:r>
        <w:t>.</w:t>
      </w:r>
    </w:p>
    <w:p w14:paraId="52D78085" w14:textId="77777777" w:rsidR="00282FB1" w:rsidRDefault="00596B9C">
      <w:r>
        <w:t xml:space="preserve">1970’li </w:t>
      </w:r>
      <w:proofErr w:type="spellStart"/>
      <w:r>
        <w:t>yılların</w:t>
      </w:r>
      <w:proofErr w:type="spellEnd"/>
      <w:r>
        <w:t xml:space="preserve"> </w:t>
      </w:r>
      <w:proofErr w:type="spellStart"/>
      <w:r>
        <w:t>başlarında</w:t>
      </w:r>
      <w:proofErr w:type="spellEnd"/>
      <w:r>
        <w:t xml:space="preserve">,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adamı</w:t>
      </w:r>
      <w:proofErr w:type="spellEnd"/>
      <w:r>
        <w:t xml:space="preserve"> James Lovelock, “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gezegeninin</w:t>
      </w:r>
      <w:proofErr w:type="spellEnd"/>
      <w:r>
        <w:t xml:space="preserve">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varlık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yaşamını</w:t>
      </w:r>
      <w:proofErr w:type="spellEnd"/>
      <w:r>
        <w:t xml:space="preserve"> </w:t>
      </w:r>
      <w:proofErr w:type="spellStart"/>
      <w:r>
        <w:t>sürdürebilmek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kendisini</w:t>
      </w:r>
      <w:proofErr w:type="spellEnd"/>
      <w:r>
        <w:t xml:space="preserve"> </w:t>
      </w:r>
      <w:proofErr w:type="spellStart"/>
      <w:r>
        <w:t>koruyabildiği</w:t>
      </w:r>
      <w:proofErr w:type="spellEnd"/>
      <w:r>
        <w:t xml:space="preserve">” </w:t>
      </w:r>
      <w:proofErr w:type="spellStart"/>
      <w:r>
        <w:t>teorisini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atmıştı</w:t>
      </w:r>
      <w:proofErr w:type="spellEnd"/>
      <w:r>
        <w:t xml:space="preserve">.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adamı</w:t>
      </w:r>
      <w:proofErr w:type="spellEnd"/>
      <w:r>
        <w:t xml:space="preserve">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ise</w:t>
      </w:r>
      <w:proofErr w:type="spellEnd"/>
      <w:r>
        <w:t>, “</w:t>
      </w:r>
      <w:proofErr w:type="spellStart"/>
      <w:r>
        <w:t>insanoğlunun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kirliliğinin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mekanizmayı</w:t>
      </w:r>
      <w:proofErr w:type="spellEnd"/>
      <w:r>
        <w:t xml:space="preserve"> </w:t>
      </w:r>
      <w:proofErr w:type="spellStart"/>
      <w:r>
        <w:t>tersine</w:t>
      </w:r>
      <w:proofErr w:type="spellEnd"/>
      <w:r>
        <w:t xml:space="preserve"> </w:t>
      </w:r>
      <w:proofErr w:type="spellStart"/>
      <w:r>
        <w:t>çevirdiğini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Dünya’nın</w:t>
      </w:r>
      <w:proofErr w:type="spellEnd"/>
      <w:r>
        <w:t xml:space="preserve"> </w:t>
      </w:r>
      <w:proofErr w:type="spellStart"/>
      <w:r>
        <w:t>artık</w:t>
      </w:r>
      <w:proofErr w:type="spellEnd"/>
      <w:r>
        <w:t xml:space="preserve">, </w:t>
      </w:r>
      <w:proofErr w:type="spellStart"/>
      <w:r>
        <w:t>insanoğlunun</w:t>
      </w:r>
      <w:proofErr w:type="spellEnd"/>
      <w:r>
        <w:t xml:space="preserve"> </w:t>
      </w:r>
      <w:proofErr w:type="spellStart"/>
      <w:r>
        <w:t>lehine</w:t>
      </w:r>
      <w:proofErr w:type="spellEnd"/>
      <w:r>
        <w:t xml:space="preserve"> </w:t>
      </w:r>
      <w:proofErr w:type="spellStart"/>
      <w:r>
        <w:t>kendini</w:t>
      </w:r>
      <w:proofErr w:type="spellEnd"/>
      <w:r>
        <w:t xml:space="preserve"> </w:t>
      </w:r>
      <w:proofErr w:type="spellStart"/>
      <w:r>
        <w:t>koruyamayacağını</w:t>
      </w:r>
      <w:proofErr w:type="spellEnd"/>
      <w:r>
        <w:t xml:space="preserve">,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</w:t>
      </w:r>
      <w:proofErr w:type="spellStart"/>
      <w:r>
        <w:t>dönüşü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noktaya</w:t>
      </w:r>
      <w:proofErr w:type="spellEnd"/>
      <w:r>
        <w:t xml:space="preserve"> </w:t>
      </w:r>
      <w:proofErr w:type="spellStart"/>
      <w:r>
        <w:t>ulaştığını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Dünya’nın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yaşanılamaz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hale </w:t>
      </w:r>
      <w:proofErr w:type="spellStart"/>
      <w:r>
        <w:t>gelebileceğini</w:t>
      </w:r>
      <w:proofErr w:type="spellEnd"/>
      <w:r>
        <w:t xml:space="preserve">” </w:t>
      </w:r>
      <w:proofErr w:type="spellStart"/>
      <w:r>
        <w:t>ileri</w:t>
      </w:r>
      <w:proofErr w:type="spellEnd"/>
      <w:r>
        <w:t xml:space="preserve"> </w:t>
      </w:r>
      <w:proofErr w:type="spellStart"/>
      <w:r>
        <w:t>sürmektedir</w:t>
      </w:r>
      <w:proofErr w:type="spellEnd"/>
      <w:r>
        <w:t xml:space="preserve">. </w:t>
      </w:r>
      <w:proofErr w:type="spellStart"/>
      <w:r>
        <w:t>Avrupa’da</w:t>
      </w:r>
      <w:proofErr w:type="spellEnd"/>
      <w:r>
        <w:t xml:space="preserve"> </w:t>
      </w:r>
      <w:proofErr w:type="spellStart"/>
      <w:r>
        <w:t>sıcaklığın</w:t>
      </w:r>
      <w:proofErr w:type="spellEnd"/>
      <w:r>
        <w:t xml:space="preserve"> 8ºC </w:t>
      </w:r>
      <w:proofErr w:type="spellStart"/>
      <w:r>
        <w:t>artacağını</w:t>
      </w:r>
      <w:proofErr w:type="spellEnd"/>
      <w:r>
        <w:t xml:space="preserve"> da </w:t>
      </w:r>
      <w:proofErr w:type="spellStart"/>
      <w:r>
        <w:t>iddia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Lovelock’a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Dünya’nın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bölgesi</w:t>
      </w:r>
      <w:proofErr w:type="spellEnd"/>
      <w:r>
        <w:t xml:space="preserve"> </w:t>
      </w:r>
      <w:proofErr w:type="spellStart"/>
      <w:r>
        <w:t>artık</w:t>
      </w:r>
      <w:proofErr w:type="spellEnd"/>
      <w:r>
        <w:t xml:space="preserve"> </w:t>
      </w:r>
      <w:proofErr w:type="spellStart"/>
      <w:r>
        <w:t>tarım</w:t>
      </w:r>
      <w:proofErr w:type="spellEnd"/>
      <w:r>
        <w:t xml:space="preserve"> </w:t>
      </w:r>
      <w:proofErr w:type="spellStart"/>
      <w:r>
        <w:t>yapılamaz</w:t>
      </w:r>
      <w:proofErr w:type="spellEnd"/>
      <w:r>
        <w:t xml:space="preserve"> hale </w:t>
      </w:r>
      <w:proofErr w:type="spellStart"/>
      <w:r>
        <w:t>gelecek</w:t>
      </w:r>
      <w:proofErr w:type="spellEnd"/>
      <w:r>
        <w:t xml:space="preserve">; </w:t>
      </w:r>
      <w:proofErr w:type="spellStart"/>
      <w:r>
        <w:t>milyonlarca</w:t>
      </w:r>
      <w:proofErr w:type="spellEnd"/>
      <w:r>
        <w:t xml:space="preserve">, </w:t>
      </w:r>
      <w:proofErr w:type="spellStart"/>
      <w:r>
        <w:t>hatta</w:t>
      </w:r>
      <w:proofErr w:type="spellEnd"/>
      <w:r>
        <w:t xml:space="preserve"> </w:t>
      </w:r>
      <w:proofErr w:type="spellStart"/>
      <w:r>
        <w:t>milyarlarca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da </w:t>
      </w:r>
      <w:proofErr w:type="spellStart"/>
      <w:r>
        <w:t>susuz</w:t>
      </w:r>
      <w:proofErr w:type="spellEnd"/>
      <w:r>
        <w:t xml:space="preserve"> </w:t>
      </w:r>
      <w:proofErr w:type="spellStart"/>
      <w:r>
        <w:t>kalacaktır</w:t>
      </w:r>
      <w:proofErr w:type="spellEnd"/>
      <w:r>
        <w:t xml:space="preserve"> (</w:t>
      </w:r>
      <w:proofErr w:type="spellStart"/>
      <w:r>
        <w:t>Aktaran</w:t>
      </w:r>
      <w:proofErr w:type="spellEnd"/>
      <w:r>
        <w:t xml:space="preserve"> </w:t>
      </w:r>
      <w:proofErr w:type="spellStart"/>
      <w:r>
        <w:t>Kasapoğlu</w:t>
      </w:r>
      <w:proofErr w:type="spellEnd"/>
      <w:r>
        <w:t>).</w:t>
      </w:r>
    </w:p>
    <w:p w14:paraId="306A3F3E" w14:textId="77777777" w:rsidR="00282FB1" w:rsidRDefault="00596B9C">
      <w:proofErr w:type="spellStart"/>
      <w:r>
        <w:t>Küresel</w:t>
      </w:r>
      <w:proofErr w:type="spellEnd"/>
      <w:r>
        <w:t xml:space="preserve"> </w:t>
      </w:r>
      <w:proofErr w:type="spellStart"/>
      <w:r>
        <w:t>ısınmayı</w:t>
      </w:r>
      <w:proofErr w:type="spellEnd"/>
      <w:r>
        <w:t xml:space="preserve"> ne </w:t>
      </w:r>
      <w:proofErr w:type="spellStart"/>
      <w:r>
        <w:t>yazık</w:t>
      </w:r>
      <w:proofErr w:type="spellEnd"/>
      <w:r>
        <w:t xml:space="preserve"> ki </w:t>
      </w:r>
      <w:proofErr w:type="spellStart"/>
      <w:r>
        <w:t>mevsimlere</w:t>
      </w:r>
      <w:proofErr w:type="spellEnd"/>
      <w:r>
        <w:t xml:space="preserve"> </w:t>
      </w:r>
      <w:proofErr w:type="spellStart"/>
      <w:r>
        <w:t>bakarak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sıcak</w:t>
      </w:r>
      <w:proofErr w:type="spellEnd"/>
      <w:r>
        <w:t xml:space="preserve">,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soğuk</w:t>
      </w:r>
      <w:proofErr w:type="spellEnd"/>
      <w:r>
        <w:t xml:space="preserve"> </w:t>
      </w:r>
      <w:proofErr w:type="spellStart"/>
      <w:r>
        <w:t>diye</w:t>
      </w:r>
      <w:proofErr w:type="spellEnd"/>
      <w:r>
        <w:t xml:space="preserve"> </w:t>
      </w:r>
      <w:proofErr w:type="spellStart"/>
      <w:r>
        <w:t>değerlendirmekteyiz</w:t>
      </w:r>
      <w:proofErr w:type="spellEnd"/>
      <w:r>
        <w:t xml:space="preserve">.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verilere</w:t>
      </w:r>
      <w:proofErr w:type="spellEnd"/>
      <w:r>
        <w:t xml:space="preserve"> </w:t>
      </w:r>
      <w:proofErr w:type="spellStart"/>
      <w:r>
        <w:t>ulaşmamız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her zaman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olmamaktadır</w:t>
      </w:r>
      <w:proofErr w:type="spellEnd"/>
      <w:r>
        <w:t xml:space="preserve">.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insanları</w:t>
      </w:r>
      <w:proofErr w:type="spellEnd"/>
      <w:r>
        <w:t xml:space="preserve">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ısınmayı</w:t>
      </w:r>
      <w:proofErr w:type="spellEnd"/>
      <w:r>
        <w:t xml:space="preserve"> </w:t>
      </w:r>
      <w:proofErr w:type="spellStart"/>
      <w:r>
        <w:t>etkisiz</w:t>
      </w:r>
      <w:proofErr w:type="spellEnd"/>
      <w:r>
        <w:t xml:space="preserve"> hale </w:t>
      </w:r>
      <w:proofErr w:type="spellStart"/>
      <w:r>
        <w:t>getirmenin</w:t>
      </w:r>
      <w:proofErr w:type="spellEnd"/>
      <w:r>
        <w:t xml:space="preserve"> </w:t>
      </w:r>
      <w:proofErr w:type="spellStart"/>
      <w:r>
        <w:t>zor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gelecek</w:t>
      </w:r>
      <w:proofErr w:type="spellEnd"/>
      <w:r>
        <w:t xml:space="preserve"> </w:t>
      </w:r>
      <w:proofErr w:type="spellStart"/>
      <w:r>
        <w:t>kuşakların</w:t>
      </w:r>
      <w:proofErr w:type="spellEnd"/>
      <w:r>
        <w:t xml:space="preserve"> da risk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bulunduğunu</w:t>
      </w:r>
      <w:proofErr w:type="spellEnd"/>
      <w:r>
        <w:t xml:space="preserve"> </w:t>
      </w:r>
      <w:proofErr w:type="spellStart"/>
      <w:r>
        <w:t>söylemektedirler</w:t>
      </w:r>
      <w:proofErr w:type="spellEnd"/>
      <w:r>
        <w:t xml:space="preserve">.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özellikler</w:t>
      </w:r>
      <w:proofErr w:type="spellEnd"/>
      <w:r>
        <w:t xml:space="preserve"> de </w:t>
      </w:r>
      <w:proofErr w:type="spellStart"/>
      <w:r>
        <w:t>taşıyan</w:t>
      </w:r>
      <w:proofErr w:type="spellEnd"/>
      <w:r>
        <w:t xml:space="preserve"> </w:t>
      </w:r>
      <w:proofErr w:type="spellStart"/>
      <w:r>
        <w:t>sorunsalın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</w:t>
      </w:r>
      <w:proofErr w:type="spellStart"/>
      <w:r>
        <w:t>ülkelerin</w:t>
      </w:r>
      <w:proofErr w:type="spellEnd"/>
      <w:r>
        <w:t xml:space="preserve"> </w:t>
      </w:r>
      <w:proofErr w:type="spellStart"/>
      <w:r>
        <w:t>acil</w:t>
      </w:r>
      <w:proofErr w:type="spellEnd"/>
      <w:r>
        <w:t xml:space="preserve"> </w:t>
      </w:r>
      <w:proofErr w:type="spellStart"/>
      <w:r>
        <w:t>önlem</w:t>
      </w:r>
      <w:proofErr w:type="spellEnd"/>
      <w:r>
        <w:t xml:space="preserve"> </w:t>
      </w:r>
      <w:proofErr w:type="spellStart"/>
      <w:r>
        <w:t>planlarının</w:t>
      </w:r>
      <w:proofErr w:type="spellEnd"/>
      <w:r>
        <w:t xml:space="preserve"> </w:t>
      </w:r>
      <w:proofErr w:type="spellStart"/>
      <w:r>
        <w:t>yanı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duyarlı</w:t>
      </w:r>
      <w:proofErr w:type="spellEnd"/>
      <w:r>
        <w:t xml:space="preserve">,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konulara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katılım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olumsuzluklara</w:t>
      </w:r>
      <w:proofErr w:type="spellEnd"/>
      <w:r>
        <w:t xml:space="preserve"> </w:t>
      </w:r>
      <w:proofErr w:type="spellStart"/>
      <w:r>
        <w:t>tepki</w:t>
      </w:r>
      <w:proofErr w:type="spellEnd"/>
      <w:r>
        <w:t xml:space="preserve"> </w:t>
      </w:r>
      <w:proofErr w:type="spellStart"/>
      <w:r>
        <w:t>gösterebilen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süreçte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>.</w:t>
      </w:r>
    </w:p>
    <w:p w14:paraId="7708E797" w14:textId="77777777" w:rsidR="00282FB1" w:rsidRDefault="00596B9C">
      <w:proofErr w:type="spellStart"/>
      <w:r>
        <w:t>Çevre</w:t>
      </w:r>
      <w:proofErr w:type="spellEnd"/>
      <w:r>
        <w:t xml:space="preserve"> </w:t>
      </w:r>
      <w:proofErr w:type="spellStart"/>
      <w:r>
        <w:t>sorunlarının</w:t>
      </w:r>
      <w:proofErr w:type="spellEnd"/>
      <w:r>
        <w:t xml:space="preserve"> </w:t>
      </w:r>
      <w:proofErr w:type="spellStart"/>
      <w:r>
        <w:t>genelinde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da </w:t>
      </w:r>
      <w:proofErr w:type="spellStart"/>
      <w:r>
        <w:t>temelinde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davranışları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değerler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yatmaktadır</w:t>
      </w:r>
      <w:proofErr w:type="spellEnd"/>
      <w:r>
        <w:t xml:space="preserve">. </w:t>
      </w:r>
      <w:proofErr w:type="spellStart"/>
      <w:r>
        <w:t>Canlıların</w:t>
      </w:r>
      <w:proofErr w:type="spellEnd"/>
      <w:r>
        <w:t xml:space="preserve"> </w:t>
      </w:r>
      <w:proofErr w:type="spellStart"/>
      <w:r>
        <w:t>yaşamlarını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ettirebilmeleri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şimdilik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ortam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yerküre</w:t>
      </w:r>
      <w:proofErr w:type="spellEnd"/>
      <w:r>
        <w:t xml:space="preserve"> </w:t>
      </w:r>
      <w:proofErr w:type="spellStart"/>
      <w:r>
        <w:t>insanın</w:t>
      </w:r>
      <w:proofErr w:type="spellEnd"/>
      <w:r>
        <w:t xml:space="preserve"> </w:t>
      </w:r>
      <w:proofErr w:type="spellStart"/>
      <w:r>
        <w:t>bilgisizliği</w:t>
      </w:r>
      <w:proofErr w:type="spellEnd"/>
      <w:r>
        <w:t xml:space="preserve">, </w:t>
      </w:r>
      <w:proofErr w:type="spellStart"/>
      <w:r>
        <w:t>ihmali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anlaşılmaz</w:t>
      </w:r>
      <w:proofErr w:type="spellEnd"/>
      <w:r>
        <w:t xml:space="preserve"> </w:t>
      </w:r>
      <w:proofErr w:type="spellStart"/>
      <w:r>
        <w:t>ilgisizliği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hızla</w:t>
      </w:r>
      <w:proofErr w:type="spellEnd"/>
      <w:r>
        <w:t xml:space="preserve"> </w:t>
      </w:r>
      <w:proofErr w:type="spellStart"/>
      <w:r>
        <w:t>bozulmaktadır</w:t>
      </w:r>
      <w:proofErr w:type="spellEnd"/>
      <w:r>
        <w:t xml:space="preserve">. </w:t>
      </w:r>
      <w:proofErr w:type="spellStart"/>
      <w:r>
        <w:t>İnsanın</w:t>
      </w:r>
      <w:proofErr w:type="spellEnd"/>
      <w:r>
        <w:t xml:space="preserve">, </w:t>
      </w:r>
      <w:proofErr w:type="spellStart"/>
      <w:r>
        <w:t>parçası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doğaya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giriştiği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yanlı</w:t>
      </w:r>
      <w:proofErr w:type="spellEnd"/>
      <w:r>
        <w:t xml:space="preserve"> </w:t>
      </w:r>
      <w:proofErr w:type="spellStart"/>
      <w:r>
        <w:t>tutum</w:t>
      </w:r>
      <w:proofErr w:type="spellEnd"/>
      <w:r>
        <w:t xml:space="preserve">,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sonuçlarını</w:t>
      </w:r>
      <w:proofErr w:type="spellEnd"/>
      <w:r>
        <w:t xml:space="preserve"> </w:t>
      </w:r>
      <w:proofErr w:type="spellStart"/>
      <w:r>
        <w:t>vermektedir</w:t>
      </w:r>
      <w:proofErr w:type="spellEnd"/>
      <w:r>
        <w:t>.</w:t>
      </w:r>
    </w:p>
    <w:p w14:paraId="2BA9834B" w14:textId="77777777" w:rsidR="00282FB1" w:rsidRDefault="00596B9C">
      <w:proofErr w:type="spellStart"/>
      <w:r>
        <w:t>İnsan</w:t>
      </w:r>
      <w:proofErr w:type="spellEnd"/>
      <w:r>
        <w:t xml:space="preserve"> </w:t>
      </w:r>
      <w:proofErr w:type="spellStart"/>
      <w:r>
        <w:t>çevrenin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çevresini</w:t>
      </w:r>
      <w:proofErr w:type="spellEnd"/>
      <w:r>
        <w:t xml:space="preserve"> hem </w:t>
      </w:r>
      <w:proofErr w:type="spellStart"/>
      <w:r>
        <w:t>etkiler</w:t>
      </w:r>
      <w:proofErr w:type="spellEnd"/>
      <w:r>
        <w:t xml:space="preserve"> hem </w:t>
      </w:r>
      <w:proofErr w:type="spellStart"/>
      <w:r>
        <w:t>etkilenir</w:t>
      </w:r>
      <w:proofErr w:type="spellEnd"/>
      <w:r>
        <w:t xml:space="preserve">. </w:t>
      </w:r>
      <w:proofErr w:type="spellStart"/>
      <w:r>
        <w:t>Kuşkusuz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etkileşim</w:t>
      </w:r>
      <w:proofErr w:type="spellEnd"/>
      <w:r>
        <w:t xml:space="preserve"> </w:t>
      </w:r>
      <w:proofErr w:type="spellStart"/>
      <w:r>
        <w:t>insanın</w:t>
      </w:r>
      <w:proofErr w:type="spellEnd"/>
      <w:r>
        <w:t xml:space="preserve"> </w:t>
      </w:r>
      <w:proofErr w:type="spellStart"/>
      <w:r>
        <w:t>mutluluğuna</w:t>
      </w:r>
      <w:proofErr w:type="spellEnd"/>
      <w:r>
        <w:t xml:space="preserve">, </w:t>
      </w:r>
      <w:proofErr w:type="spellStart"/>
      <w:r>
        <w:t>dolayısıyla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t xml:space="preserve"> </w:t>
      </w:r>
      <w:proofErr w:type="spellStart"/>
      <w:r>
        <w:t>değerlerin</w:t>
      </w:r>
      <w:proofErr w:type="spellEnd"/>
      <w:r>
        <w:t xml:space="preserve"> </w:t>
      </w:r>
      <w:proofErr w:type="spellStart"/>
      <w:r>
        <w:t>devamlılığına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edecek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olumlu</w:t>
      </w:r>
      <w:proofErr w:type="spellEnd"/>
      <w:r>
        <w:t xml:space="preserve"> </w:t>
      </w:r>
      <w:proofErr w:type="spellStart"/>
      <w:r>
        <w:t>yönde</w:t>
      </w:r>
      <w:proofErr w:type="spellEnd"/>
      <w:r>
        <w:t xml:space="preserve"> </w:t>
      </w:r>
      <w:proofErr w:type="spellStart"/>
      <w:r>
        <w:t>olursa</w:t>
      </w:r>
      <w:proofErr w:type="spellEnd"/>
      <w:r>
        <w:t xml:space="preserve">, </w:t>
      </w:r>
      <w:proofErr w:type="spellStart"/>
      <w:r>
        <w:t>dünyamızın</w:t>
      </w:r>
      <w:proofErr w:type="spellEnd"/>
      <w:r>
        <w:t xml:space="preserve"> </w:t>
      </w:r>
      <w:proofErr w:type="spellStart"/>
      <w:r>
        <w:t>geleceği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aydınlık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Bunun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husus</w:t>
      </w:r>
      <w:proofErr w:type="spellEnd"/>
      <w:r>
        <w:t xml:space="preserve"> </w:t>
      </w:r>
      <w:proofErr w:type="spellStart"/>
      <w:r>
        <w:t>insanın</w:t>
      </w:r>
      <w:proofErr w:type="spellEnd"/>
      <w:r>
        <w:t xml:space="preserve"> </w:t>
      </w:r>
      <w:proofErr w:type="spellStart"/>
      <w:r>
        <w:t>çevresini</w:t>
      </w:r>
      <w:proofErr w:type="spellEnd"/>
      <w:r>
        <w:t xml:space="preserve">, </w:t>
      </w:r>
      <w:proofErr w:type="spellStart"/>
      <w:r>
        <w:t>çevreyle</w:t>
      </w:r>
      <w:proofErr w:type="spellEnd"/>
      <w:r>
        <w:t xml:space="preserve"> </w:t>
      </w:r>
      <w:proofErr w:type="spellStart"/>
      <w:r>
        <w:t>etkileşimini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anlamaya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edici</w:t>
      </w:r>
      <w:proofErr w:type="spellEnd"/>
      <w:r>
        <w:t xml:space="preserve">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, </w:t>
      </w:r>
      <w:proofErr w:type="spellStart"/>
      <w:r>
        <w:t>tutum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becerilerini</w:t>
      </w:r>
      <w:proofErr w:type="spellEnd"/>
      <w:r>
        <w:t xml:space="preserve"> </w:t>
      </w:r>
      <w:proofErr w:type="spellStart"/>
      <w:r>
        <w:t>değiştirmek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olumlu</w:t>
      </w:r>
      <w:proofErr w:type="spellEnd"/>
      <w:r>
        <w:t xml:space="preserve"> </w:t>
      </w:r>
      <w:proofErr w:type="spellStart"/>
      <w:r>
        <w:t>yönde</w:t>
      </w:r>
      <w:proofErr w:type="spellEnd"/>
      <w:r>
        <w:t xml:space="preserve"> </w:t>
      </w:r>
      <w:proofErr w:type="spellStart"/>
      <w:r>
        <w:t>geliştirmektir</w:t>
      </w:r>
      <w:proofErr w:type="spellEnd"/>
      <w:r>
        <w:t xml:space="preserve">. Bunun </w:t>
      </w:r>
      <w:proofErr w:type="spellStart"/>
      <w:r>
        <w:t>için</w:t>
      </w:r>
      <w:proofErr w:type="spellEnd"/>
      <w:r>
        <w:t xml:space="preserve"> de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gereklidir</w:t>
      </w:r>
      <w:proofErr w:type="spellEnd"/>
      <w:r>
        <w:t>.</w:t>
      </w:r>
    </w:p>
    <w:p w14:paraId="211E9C67" w14:textId="77777777" w:rsidR="00282FB1" w:rsidRDefault="00596B9C">
      <w:proofErr w:type="spellStart"/>
      <w:r>
        <w:t>İnsanın</w:t>
      </w:r>
      <w:proofErr w:type="spellEnd"/>
      <w:r>
        <w:t xml:space="preserve">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tutumu</w:t>
      </w:r>
      <w:proofErr w:type="spellEnd"/>
      <w:r>
        <w:t xml:space="preserve">,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ilişkilerinin</w:t>
      </w:r>
      <w:proofErr w:type="spellEnd"/>
      <w:r>
        <w:t xml:space="preserve"> </w:t>
      </w:r>
      <w:proofErr w:type="spellStart"/>
      <w:r>
        <w:t>biçim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içeriğini</w:t>
      </w:r>
      <w:proofErr w:type="spellEnd"/>
      <w:r>
        <w:t xml:space="preserve"> </w:t>
      </w:r>
      <w:proofErr w:type="spellStart"/>
      <w:r>
        <w:t>belirler</w:t>
      </w:r>
      <w:proofErr w:type="spellEnd"/>
      <w:r>
        <w:t xml:space="preserve">.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sorunları</w:t>
      </w:r>
      <w:proofErr w:type="spellEnd"/>
      <w:r>
        <w:t xml:space="preserve"> </w:t>
      </w:r>
      <w:proofErr w:type="spellStart"/>
      <w:r>
        <w:t>tutumlarımızın</w:t>
      </w:r>
      <w:proofErr w:type="spellEnd"/>
      <w:r>
        <w:t xml:space="preserve">, </w:t>
      </w:r>
      <w:proofErr w:type="spellStart"/>
      <w:r>
        <w:t>yargılarımızın</w:t>
      </w:r>
      <w:proofErr w:type="spellEnd"/>
      <w:r>
        <w:t xml:space="preserve">, </w:t>
      </w:r>
      <w:proofErr w:type="spellStart"/>
      <w:r>
        <w:t>değerlerimizin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yorumlanabilir</w:t>
      </w:r>
      <w:proofErr w:type="spellEnd"/>
      <w:r>
        <w:t xml:space="preserve">. </w:t>
      </w:r>
      <w:proofErr w:type="spellStart"/>
      <w:r>
        <w:t>Eğitim</w:t>
      </w:r>
      <w:proofErr w:type="spellEnd"/>
      <w:r>
        <w:t xml:space="preserve">, </w:t>
      </w:r>
      <w:proofErr w:type="spellStart"/>
      <w:r>
        <w:t>kapsadığı</w:t>
      </w:r>
      <w:proofErr w:type="spellEnd"/>
      <w:r>
        <w:t xml:space="preserve"> </w:t>
      </w:r>
      <w:proofErr w:type="spellStart"/>
      <w:r>
        <w:t>alanda</w:t>
      </w:r>
      <w:proofErr w:type="spellEnd"/>
      <w:r>
        <w:t>, “</w:t>
      </w:r>
      <w:proofErr w:type="spellStart"/>
      <w:r>
        <w:t>çevre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bütünlüğü</w:t>
      </w:r>
      <w:proofErr w:type="spellEnd"/>
      <w:r>
        <w:t xml:space="preserve"> </w:t>
      </w:r>
      <w:proofErr w:type="spellStart"/>
      <w:r>
        <w:t>kavratmak</w:t>
      </w:r>
      <w:proofErr w:type="spellEnd"/>
      <w:r>
        <w:t xml:space="preserve"> </w:t>
      </w:r>
      <w:proofErr w:type="spellStart"/>
      <w:r>
        <w:t>amacını</w:t>
      </w:r>
      <w:proofErr w:type="spellEnd"/>
      <w:r>
        <w:t xml:space="preserve"> </w:t>
      </w:r>
      <w:proofErr w:type="spellStart"/>
      <w:r>
        <w:t>giderek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benimsemektedir</w:t>
      </w:r>
      <w:proofErr w:type="spellEnd"/>
      <w:r>
        <w:t xml:space="preserve">. </w:t>
      </w:r>
      <w:proofErr w:type="spellStart"/>
      <w:r>
        <w:t>Değişen</w:t>
      </w:r>
      <w:proofErr w:type="spellEnd"/>
      <w:r>
        <w:t xml:space="preserve">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toplumun</w:t>
      </w:r>
      <w:proofErr w:type="spellEnd"/>
      <w:r>
        <w:t xml:space="preserve"> </w:t>
      </w:r>
      <w:proofErr w:type="spellStart"/>
      <w:r>
        <w:t>kurumlarına</w:t>
      </w:r>
      <w:proofErr w:type="spellEnd"/>
      <w:r>
        <w:t xml:space="preserve"> yeni roller </w:t>
      </w:r>
      <w:proofErr w:type="spellStart"/>
      <w:r>
        <w:lastRenderedPageBreak/>
        <w:t>ve</w:t>
      </w:r>
      <w:proofErr w:type="spellEnd"/>
      <w:r>
        <w:t xml:space="preserve"> </w:t>
      </w:r>
      <w:proofErr w:type="spellStart"/>
      <w:r>
        <w:t>görevler</w:t>
      </w:r>
      <w:proofErr w:type="spellEnd"/>
      <w:r>
        <w:t xml:space="preserve"> </w:t>
      </w:r>
      <w:proofErr w:type="spellStart"/>
      <w:r>
        <w:t>getirmektedir</w:t>
      </w:r>
      <w:proofErr w:type="spellEnd"/>
      <w:r>
        <w:t xml:space="preserve">. Bu </w:t>
      </w:r>
      <w:proofErr w:type="spellStart"/>
      <w:r>
        <w:t>bağlamda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, </w:t>
      </w:r>
      <w:proofErr w:type="spellStart"/>
      <w:r>
        <w:t>evrensel</w:t>
      </w:r>
      <w:proofErr w:type="spellEnd"/>
      <w:r>
        <w:t xml:space="preserve"> </w:t>
      </w:r>
      <w:proofErr w:type="spellStart"/>
      <w:r>
        <w:t>nitelikteki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sorunlarını</w:t>
      </w:r>
      <w:proofErr w:type="spellEnd"/>
      <w:r>
        <w:t xml:space="preserve"> </w:t>
      </w:r>
      <w:proofErr w:type="spellStart"/>
      <w:r>
        <w:t>kapsamına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zorundadır</w:t>
      </w:r>
      <w:proofErr w:type="spellEnd"/>
      <w:r>
        <w:t>.</w:t>
      </w:r>
    </w:p>
    <w:p w14:paraId="2E62F230" w14:textId="77777777" w:rsidR="00282FB1" w:rsidRDefault="00596B9C">
      <w:r>
        <w:t xml:space="preserve">Bu </w:t>
      </w:r>
      <w:proofErr w:type="spellStart"/>
      <w:r>
        <w:t>kapsamda</w:t>
      </w:r>
      <w:proofErr w:type="spellEnd"/>
      <w:r>
        <w:t xml:space="preserve"> Milli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 </w:t>
      </w:r>
      <w:proofErr w:type="spellStart"/>
      <w:r>
        <w:t>değişik</w:t>
      </w:r>
      <w:proofErr w:type="spellEnd"/>
      <w:r>
        <w:t xml:space="preserve"> </w:t>
      </w:r>
      <w:proofErr w:type="spellStart"/>
      <w:r>
        <w:t>projelerin</w:t>
      </w:r>
      <w:proofErr w:type="spellEnd"/>
      <w:r>
        <w:t xml:space="preserve"> </w:t>
      </w:r>
      <w:proofErr w:type="spellStart"/>
      <w:r>
        <w:t>uygulanmasına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okullarda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sınıflarda</w:t>
      </w:r>
      <w:proofErr w:type="spellEnd"/>
      <w:r>
        <w:t xml:space="preserve">;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açtığı</w:t>
      </w:r>
      <w:proofErr w:type="spellEnd"/>
      <w:r>
        <w:t xml:space="preserve"> </w:t>
      </w:r>
      <w:proofErr w:type="spellStart"/>
      <w:r>
        <w:t>olumsuzlukların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geçmek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sonuçlarını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 </w:t>
      </w:r>
      <w:proofErr w:type="spellStart"/>
      <w:r>
        <w:t>indirerek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</w:t>
      </w:r>
      <w:proofErr w:type="spellStart"/>
      <w:r>
        <w:t>kuşaklara</w:t>
      </w:r>
      <w:proofErr w:type="spellEnd"/>
      <w:r>
        <w:t xml:space="preserve"> </w:t>
      </w:r>
      <w:proofErr w:type="spellStart"/>
      <w:r>
        <w:t>yaşanabilir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bırakabilmek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,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kuraklık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kaynaklarının</w:t>
      </w:r>
      <w:proofErr w:type="spellEnd"/>
      <w:r>
        <w:t xml:space="preserve"> </w:t>
      </w:r>
      <w:proofErr w:type="spellStart"/>
      <w:r>
        <w:t>hızla</w:t>
      </w:r>
      <w:proofErr w:type="spellEnd"/>
      <w:r>
        <w:t xml:space="preserve"> </w:t>
      </w:r>
      <w:proofErr w:type="spellStart"/>
      <w:r>
        <w:t>tükenmesi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kirliliği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tasarrufu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konularını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dizi </w:t>
      </w:r>
      <w:proofErr w:type="spellStart"/>
      <w:r>
        <w:t>etkinliklerin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önermiştir</w:t>
      </w:r>
      <w:proofErr w:type="spellEnd"/>
      <w:r>
        <w:t xml:space="preserve">. Bu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olumlu</w:t>
      </w:r>
      <w:proofErr w:type="spellEnd"/>
      <w:r>
        <w:t xml:space="preserve"> </w:t>
      </w:r>
      <w:proofErr w:type="spellStart"/>
      <w:r>
        <w:t>girişimler</w:t>
      </w:r>
      <w:proofErr w:type="spellEnd"/>
      <w:r>
        <w:t xml:space="preserve"> ne </w:t>
      </w:r>
      <w:proofErr w:type="spellStart"/>
      <w:r>
        <w:t>yazık</w:t>
      </w:r>
      <w:proofErr w:type="spellEnd"/>
      <w:r>
        <w:t xml:space="preserve"> ki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sisteminin</w:t>
      </w:r>
      <w:proofErr w:type="spellEnd"/>
      <w:r>
        <w:t xml:space="preserve"> </w:t>
      </w:r>
      <w:proofErr w:type="spellStart"/>
      <w:r>
        <w:t>kendine</w:t>
      </w:r>
      <w:proofErr w:type="spellEnd"/>
      <w:r>
        <w:t xml:space="preserve"> </w:t>
      </w:r>
      <w:proofErr w:type="spellStart"/>
      <w:r>
        <w:t>özgü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sonuçsuz</w:t>
      </w:r>
      <w:proofErr w:type="spellEnd"/>
      <w:r>
        <w:t xml:space="preserve"> </w:t>
      </w:r>
      <w:proofErr w:type="spellStart"/>
      <w:r>
        <w:t>kalmaktadır</w:t>
      </w:r>
      <w:proofErr w:type="spellEnd"/>
      <w:r>
        <w:t xml:space="preserve">. </w:t>
      </w:r>
      <w:proofErr w:type="spellStart"/>
      <w:r>
        <w:t>Kaldı</w:t>
      </w:r>
      <w:proofErr w:type="spellEnd"/>
      <w:r>
        <w:t xml:space="preserve"> ki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sürecinde</w:t>
      </w:r>
      <w:proofErr w:type="spellEnd"/>
      <w:r>
        <w:t xml:space="preserve">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beklenen</w:t>
      </w:r>
      <w:proofErr w:type="spellEnd"/>
      <w:r>
        <w:t xml:space="preserve"> </w:t>
      </w:r>
      <w:proofErr w:type="spellStart"/>
      <w:r>
        <w:t>tutumun</w:t>
      </w:r>
      <w:proofErr w:type="spellEnd"/>
      <w:r>
        <w:t xml:space="preserve"> </w:t>
      </w:r>
      <w:proofErr w:type="spellStart"/>
      <w:r>
        <w:t>kazandırılması</w:t>
      </w:r>
      <w:proofErr w:type="spellEnd"/>
      <w:r>
        <w:t xml:space="preserve">,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konularına</w:t>
      </w:r>
      <w:proofErr w:type="spellEnd"/>
      <w:r>
        <w:t xml:space="preserve"> </w:t>
      </w:r>
      <w:proofErr w:type="spellStart"/>
      <w:r>
        <w:t>duyarlı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yetkin</w:t>
      </w:r>
      <w:proofErr w:type="spellEnd"/>
      <w:r>
        <w:t xml:space="preserve"> </w:t>
      </w:r>
      <w:proofErr w:type="spellStart"/>
      <w:r>
        <w:t>eğitimcilerin</w:t>
      </w:r>
      <w:proofErr w:type="spellEnd"/>
      <w:r>
        <w:t xml:space="preserve"> </w:t>
      </w:r>
      <w:proofErr w:type="spellStart"/>
      <w:r>
        <w:t>varlığını</w:t>
      </w:r>
      <w:proofErr w:type="spellEnd"/>
      <w:r>
        <w:t xml:space="preserve"> </w:t>
      </w:r>
      <w:proofErr w:type="spellStart"/>
      <w:r>
        <w:t>gerektirmektedir</w:t>
      </w:r>
      <w:proofErr w:type="spellEnd"/>
      <w:r>
        <w:t xml:space="preserve">. Bu </w:t>
      </w:r>
      <w:proofErr w:type="spellStart"/>
      <w:r>
        <w:t>anlamda</w:t>
      </w:r>
      <w:proofErr w:type="spellEnd"/>
      <w:r>
        <w:t xml:space="preserve"> </w:t>
      </w:r>
      <w:proofErr w:type="spellStart"/>
      <w:r>
        <w:t>başta</w:t>
      </w:r>
      <w:proofErr w:type="spellEnd"/>
      <w:r>
        <w:t xml:space="preserve">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sorunlarının</w:t>
      </w:r>
      <w:proofErr w:type="spellEnd"/>
      <w:r>
        <w:t xml:space="preserve"> </w:t>
      </w:r>
      <w:proofErr w:type="spellStart"/>
      <w:r>
        <w:t>yeterince</w:t>
      </w:r>
      <w:proofErr w:type="spellEnd"/>
      <w:r>
        <w:t xml:space="preserve"> </w:t>
      </w:r>
      <w:proofErr w:type="spellStart"/>
      <w:r>
        <w:t>ciddiye</w:t>
      </w:r>
      <w:proofErr w:type="spellEnd"/>
      <w:r>
        <w:t xml:space="preserve"> </w:t>
      </w:r>
      <w:proofErr w:type="spellStart"/>
      <w:r>
        <w:t>alınmadığı</w:t>
      </w:r>
      <w:proofErr w:type="spellEnd"/>
      <w:r>
        <w:t xml:space="preserve"> </w:t>
      </w:r>
      <w:proofErr w:type="spellStart"/>
      <w:r>
        <w:t>görülmektedir</w:t>
      </w:r>
      <w:proofErr w:type="spellEnd"/>
      <w:r>
        <w:t xml:space="preserve">. </w:t>
      </w:r>
      <w:proofErr w:type="spellStart"/>
      <w:r>
        <w:t>Gözleme</w:t>
      </w:r>
      <w:proofErr w:type="spellEnd"/>
      <w:r>
        <w:t xml:space="preserve"> </w:t>
      </w:r>
      <w:proofErr w:type="spellStart"/>
      <w:r>
        <w:t>dayanmakla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konularının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programlarına</w:t>
      </w:r>
      <w:proofErr w:type="spellEnd"/>
      <w:r>
        <w:t xml:space="preserve"> </w:t>
      </w:r>
      <w:proofErr w:type="spellStart"/>
      <w:r>
        <w:t>entegre</w:t>
      </w:r>
      <w:proofErr w:type="spellEnd"/>
      <w:r>
        <w:t xml:space="preserve"> </w:t>
      </w:r>
      <w:proofErr w:type="spellStart"/>
      <w:r>
        <w:t>edilmesine</w:t>
      </w:r>
      <w:proofErr w:type="spellEnd"/>
      <w:r>
        <w:t xml:space="preserve"> </w:t>
      </w:r>
      <w:proofErr w:type="spellStart"/>
      <w:r>
        <w:t>karşın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bilincine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, </w:t>
      </w:r>
      <w:proofErr w:type="spellStart"/>
      <w:r>
        <w:t>duyarlık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bireyler</w:t>
      </w:r>
      <w:proofErr w:type="spellEnd"/>
      <w:r>
        <w:t xml:space="preserve"> </w:t>
      </w:r>
      <w:proofErr w:type="spellStart"/>
      <w:r>
        <w:t>yetiştirdiğimizi</w:t>
      </w:r>
      <w:proofErr w:type="spellEnd"/>
      <w:r>
        <w:t xml:space="preserve"> </w:t>
      </w:r>
      <w:proofErr w:type="spellStart"/>
      <w:r>
        <w:t>söylemek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zordur</w:t>
      </w:r>
      <w:proofErr w:type="spellEnd"/>
      <w:r>
        <w:t>.</w:t>
      </w:r>
    </w:p>
    <w:p w14:paraId="24F1DBF4" w14:textId="77777777" w:rsidR="00282FB1" w:rsidRDefault="00596B9C">
      <w:r>
        <w:t xml:space="preserve">Baez (1986), </w:t>
      </w:r>
      <w:proofErr w:type="spellStart"/>
      <w:r>
        <w:t>insanoğlunun</w:t>
      </w:r>
      <w:proofErr w:type="spellEnd"/>
      <w:r>
        <w:t xml:space="preserve"> yeni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hoşgörü</w:t>
      </w:r>
      <w:proofErr w:type="spellEnd"/>
      <w:r>
        <w:t xml:space="preserve"> </w:t>
      </w:r>
      <w:proofErr w:type="spellStart"/>
      <w:r>
        <w:t>duygusuna</w:t>
      </w:r>
      <w:proofErr w:type="spellEnd"/>
      <w:r>
        <w:t xml:space="preserve"> </w:t>
      </w:r>
      <w:proofErr w:type="spellStart"/>
      <w:r>
        <w:t>gereksinimi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yeryüzünün</w:t>
      </w:r>
      <w:proofErr w:type="spellEnd"/>
      <w:r>
        <w:t xml:space="preserve"> bitki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hayvanlarının</w:t>
      </w:r>
      <w:proofErr w:type="spellEnd"/>
      <w:r>
        <w:t xml:space="preserve"> </w:t>
      </w:r>
      <w:proofErr w:type="spellStart"/>
      <w:r>
        <w:t>bizsiz</w:t>
      </w:r>
      <w:proofErr w:type="spellEnd"/>
      <w:r>
        <w:t xml:space="preserve"> </w:t>
      </w:r>
      <w:proofErr w:type="spellStart"/>
      <w:r>
        <w:t>yaşayabileceğini</w:t>
      </w:r>
      <w:proofErr w:type="spellEnd"/>
      <w:r>
        <w:t xml:space="preserve">, </w:t>
      </w:r>
      <w:proofErr w:type="spellStart"/>
      <w:r>
        <w:t>fakat</w:t>
      </w:r>
      <w:proofErr w:type="spellEnd"/>
      <w:r>
        <w:t xml:space="preserve"> </w:t>
      </w:r>
      <w:proofErr w:type="spellStart"/>
      <w:r>
        <w:t>bizim</w:t>
      </w:r>
      <w:proofErr w:type="spellEnd"/>
      <w:r>
        <w:t xml:space="preserve"> </w:t>
      </w:r>
      <w:proofErr w:type="spellStart"/>
      <w:r>
        <w:t>onlarsız</w:t>
      </w:r>
      <w:proofErr w:type="spellEnd"/>
      <w:r>
        <w:t xml:space="preserve"> </w:t>
      </w:r>
      <w:proofErr w:type="spellStart"/>
      <w:r>
        <w:t>olamayacağımızı</w:t>
      </w:r>
      <w:proofErr w:type="spellEnd"/>
      <w:r>
        <w:t xml:space="preserve"> </w:t>
      </w:r>
      <w:proofErr w:type="spellStart"/>
      <w:r>
        <w:t>söylemektedir</w:t>
      </w:r>
      <w:proofErr w:type="spellEnd"/>
      <w:r>
        <w:t xml:space="preserve">. </w:t>
      </w:r>
      <w:proofErr w:type="spellStart"/>
      <w:r>
        <w:t>Fakat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insanların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uygulayabilecek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akıllı</w:t>
      </w:r>
      <w:proofErr w:type="spellEnd"/>
      <w:r>
        <w:t xml:space="preserve"> </w:t>
      </w:r>
      <w:proofErr w:type="spellStart"/>
      <w:r>
        <w:t>olduklarına</w:t>
      </w:r>
      <w:proofErr w:type="spellEnd"/>
      <w:r>
        <w:t xml:space="preserve"> da </w:t>
      </w:r>
      <w:proofErr w:type="spellStart"/>
      <w:r>
        <w:t>inanmaktadır</w:t>
      </w:r>
      <w:proofErr w:type="spellEnd"/>
      <w:r>
        <w:t>.</w:t>
      </w:r>
    </w:p>
    <w:p w14:paraId="6D8FE22D" w14:textId="77777777" w:rsidR="00282FB1" w:rsidRDefault="00596B9C">
      <w:proofErr w:type="spellStart"/>
      <w:r>
        <w:t>Çevre</w:t>
      </w:r>
      <w:proofErr w:type="spellEnd"/>
      <w:r>
        <w:t xml:space="preserve"> </w:t>
      </w:r>
      <w:proofErr w:type="spellStart"/>
      <w:r>
        <w:t>bilincine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, </w:t>
      </w:r>
      <w:proofErr w:type="spellStart"/>
      <w:r>
        <w:t>duyarlılık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bireyler</w:t>
      </w:r>
      <w:proofErr w:type="spellEnd"/>
      <w:r>
        <w:t xml:space="preserve"> </w:t>
      </w:r>
      <w:proofErr w:type="spellStart"/>
      <w:r>
        <w:t>yetiştirmeye</w:t>
      </w:r>
      <w:proofErr w:type="spellEnd"/>
      <w:r>
        <w:t xml:space="preserve">, </w:t>
      </w:r>
      <w:proofErr w:type="spellStart"/>
      <w:r>
        <w:t>bireyin</w:t>
      </w:r>
      <w:proofErr w:type="spellEnd"/>
      <w:r>
        <w:t xml:space="preserve"> </w:t>
      </w:r>
      <w:proofErr w:type="spellStart"/>
      <w:r>
        <w:t>çevresini</w:t>
      </w:r>
      <w:proofErr w:type="spellEnd"/>
      <w:r>
        <w:t xml:space="preserve"> </w:t>
      </w:r>
      <w:proofErr w:type="spellStart"/>
      <w:r>
        <w:t>kullanmaya</w:t>
      </w:r>
      <w:proofErr w:type="spellEnd"/>
      <w:r>
        <w:t xml:space="preserve"> </w:t>
      </w:r>
      <w:proofErr w:type="spellStart"/>
      <w:r>
        <w:t>başladığı</w:t>
      </w:r>
      <w:proofErr w:type="spellEnd"/>
      <w:r>
        <w:t xml:space="preserve"> </w:t>
      </w:r>
      <w:proofErr w:type="spellStart"/>
      <w:r>
        <w:t>dönemden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başlanılarak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 xml:space="preserve">. Bu </w:t>
      </w:r>
      <w:proofErr w:type="spellStart"/>
      <w:r>
        <w:t>durumda</w:t>
      </w:r>
      <w:proofErr w:type="spellEnd"/>
      <w:r>
        <w:t xml:space="preserve">; </w:t>
      </w:r>
      <w:proofErr w:type="spellStart"/>
      <w:r>
        <w:t>birey</w:t>
      </w:r>
      <w:proofErr w:type="spellEnd"/>
      <w:r>
        <w:t xml:space="preserve"> </w:t>
      </w:r>
      <w:proofErr w:type="spellStart"/>
      <w:r>
        <w:t>öğrenme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, </w:t>
      </w:r>
      <w:proofErr w:type="spellStart"/>
      <w:r>
        <w:t>çevrenin</w:t>
      </w:r>
      <w:proofErr w:type="spellEnd"/>
      <w:r>
        <w:t xml:space="preserve"> </w:t>
      </w:r>
      <w:proofErr w:type="spellStart"/>
      <w:r>
        <w:t>nitelikleri</w:t>
      </w:r>
      <w:proofErr w:type="spellEnd"/>
      <w:r>
        <w:t xml:space="preserve">,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araçları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yöntemlerin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gündeme</w:t>
      </w:r>
      <w:proofErr w:type="spellEnd"/>
      <w:r>
        <w:t xml:space="preserve"> </w:t>
      </w:r>
      <w:proofErr w:type="spellStart"/>
      <w:r>
        <w:t>gelmektedir</w:t>
      </w:r>
      <w:proofErr w:type="spellEnd"/>
      <w:r>
        <w:t xml:space="preserve">. </w:t>
      </w:r>
      <w:proofErr w:type="spellStart"/>
      <w:r>
        <w:t>Dolayısıyla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biliminin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yetişmiş</w:t>
      </w:r>
      <w:proofErr w:type="spellEnd"/>
      <w:r>
        <w:t xml:space="preserve"> </w:t>
      </w:r>
      <w:proofErr w:type="spellStart"/>
      <w:r>
        <w:t>eğitimcilerin</w:t>
      </w:r>
      <w:proofErr w:type="spellEnd"/>
      <w:r>
        <w:t xml:space="preserve"> </w:t>
      </w:r>
      <w:proofErr w:type="spellStart"/>
      <w:r>
        <w:t>öneminin</w:t>
      </w:r>
      <w:proofErr w:type="spellEnd"/>
      <w:r>
        <w:t xml:space="preserve"> </w:t>
      </w:r>
      <w:proofErr w:type="spellStart"/>
      <w:r>
        <w:t>bilinmesi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43E4BD93" w14:textId="77777777" w:rsidR="00282FB1" w:rsidRDefault="00596B9C">
      <w:proofErr w:type="spellStart"/>
      <w:r>
        <w:t>Çevrebilim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bilinçlenmesi</w:t>
      </w:r>
      <w:proofErr w:type="spellEnd"/>
      <w:r>
        <w:t xml:space="preserve">, </w:t>
      </w:r>
      <w:proofErr w:type="spellStart"/>
      <w:r>
        <w:t>istendik</w:t>
      </w:r>
      <w:proofErr w:type="spellEnd"/>
      <w:r>
        <w:t xml:space="preserve"> </w:t>
      </w:r>
      <w:proofErr w:type="spellStart"/>
      <w:r>
        <w:t>tutum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davranışlar</w:t>
      </w:r>
      <w:proofErr w:type="spellEnd"/>
      <w:r>
        <w:t xml:space="preserve"> </w:t>
      </w:r>
      <w:proofErr w:type="spellStart"/>
      <w:r>
        <w:t>kazanması</w:t>
      </w:r>
      <w:proofErr w:type="spellEnd"/>
      <w:r>
        <w:t xml:space="preserve">, </w:t>
      </w:r>
      <w:proofErr w:type="spellStart"/>
      <w:r>
        <w:t>öğretmenin</w:t>
      </w:r>
      <w:proofErr w:type="spellEnd"/>
      <w:r>
        <w:t xml:space="preserve"> </w:t>
      </w:r>
      <w:proofErr w:type="spellStart"/>
      <w:r>
        <w:t>konuya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vermesine</w:t>
      </w:r>
      <w:proofErr w:type="spellEnd"/>
      <w:r>
        <w:t xml:space="preserve"> </w:t>
      </w:r>
      <w:proofErr w:type="spellStart"/>
      <w:r>
        <w:t>bağlıdır</w:t>
      </w:r>
      <w:proofErr w:type="spellEnd"/>
      <w:r>
        <w:t xml:space="preserve">. </w:t>
      </w:r>
      <w:proofErr w:type="spellStart"/>
      <w:r>
        <w:t>Öğrenciye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model </w:t>
      </w:r>
      <w:proofErr w:type="spellStart"/>
      <w:r>
        <w:t>oluşturan</w:t>
      </w:r>
      <w:proofErr w:type="spellEnd"/>
      <w:r>
        <w:t xml:space="preserve">, </w:t>
      </w:r>
      <w:proofErr w:type="spellStart"/>
      <w:r>
        <w:t>bilgiye</w:t>
      </w:r>
      <w:proofErr w:type="spellEnd"/>
      <w:r>
        <w:t xml:space="preserve"> </w:t>
      </w:r>
      <w:proofErr w:type="spellStart"/>
      <w:r>
        <w:t>işlev</w:t>
      </w:r>
      <w:proofErr w:type="spellEnd"/>
      <w:r>
        <w:t xml:space="preserve"> </w:t>
      </w:r>
      <w:proofErr w:type="spellStart"/>
      <w:r>
        <w:t>kazandıran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yetiştirmek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her </w:t>
      </w:r>
      <w:proofErr w:type="spellStart"/>
      <w:r>
        <w:t>fırsatı</w:t>
      </w:r>
      <w:proofErr w:type="spellEnd"/>
      <w:r>
        <w:t xml:space="preserve"> </w:t>
      </w:r>
      <w:proofErr w:type="spellStart"/>
      <w:r>
        <w:t>değerlendiren</w:t>
      </w:r>
      <w:proofErr w:type="spellEnd"/>
      <w:r>
        <w:t xml:space="preserve"> </w:t>
      </w:r>
      <w:proofErr w:type="spellStart"/>
      <w:r>
        <w:t>öğretmenin</w:t>
      </w:r>
      <w:proofErr w:type="spellEnd"/>
      <w:r>
        <w:t xml:space="preserve">, </w:t>
      </w:r>
      <w:proofErr w:type="spellStart"/>
      <w:r>
        <w:t>çevrebilim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düzeyde</w:t>
      </w:r>
      <w:proofErr w:type="spellEnd"/>
      <w:r>
        <w:t xml:space="preserve"> </w:t>
      </w:r>
      <w:proofErr w:type="spellStart"/>
      <w:r>
        <w:t>yetişmiş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kuşkusuz</w:t>
      </w:r>
      <w:proofErr w:type="spellEnd"/>
      <w:r>
        <w:t xml:space="preserve"> </w:t>
      </w:r>
      <w:proofErr w:type="spellStart"/>
      <w:r>
        <w:t>başarıyı</w:t>
      </w:r>
      <w:proofErr w:type="spellEnd"/>
      <w:r>
        <w:t xml:space="preserve"> </w:t>
      </w:r>
      <w:proofErr w:type="spellStart"/>
      <w:r>
        <w:t>arttıracaktır</w:t>
      </w:r>
      <w:proofErr w:type="spellEnd"/>
      <w:r>
        <w:t>.</w:t>
      </w:r>
    </w:p>
    <w:p w14:paraId="39499987" w14:textId="77777777" w:rsidR="00282FB1" w:rsidRDefault="00596B9C">
      <w:proofErr w:type="spellStart"/>
      <w:r>
        <w:t>Küresel</w:t>
      </w:r>
      <w:proofErr w:type="spellEnd"/>
      <w:r>
        <w:t xml:space="preserve"> </w:t>
      </w:r>
      <w:proofErr w:type="spellStart"/>
      <w:r>
        <w:t>ısınmanın</w:t>
      </w:r>
      <w:proofErr w:type="spellEnd"/>
      <w:r>
        <w:t xml:space="preserve"> “</w:t>
      </w:r>
      <w:proofErr w:type="spellStart"/>
      <w:r>
        <w:t>ders</w:t>
      </w:r>
      <w:proofErr w:type="spellEnd"/>
      <w:r>
        <w:t xml:space="preserve">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algılanması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yükümlülük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geleceğe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dizi </w:t>
      </w:r>
      <w:proofErr w:type="spellStart"/>
      <w:r>
        <w:t>önlem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da </w:t>
      </w:r>
      <w:proofErr w:type="spellStart"/>
      <w:r>
        <w:t>düşünülmeli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sorunun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etkili</w:t>
      </w:r>
      <w:proofErr w:type="spellEnd"/>
      <w:r>
        <w:t xml:space="preserve"> </w:t>
      </w:r>
      <w:proofErr w:type="spellStart"/>
      <w:r>
        <w:t>yolun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unutulmamalıdır</w:t>
      </w:r>
      <w:proofErr w:type="spellEnd"/>
      <w:r>
        <w:t>.</w:t>
      </w:r>
    </w:p>
    <w:p w14:paraId="5793A3D0" w14:textId="77777777" w:rsidR="00282FB1" w:rsidRDefault="00596B9C">
      <w:proofErr w:type="spellStart"/>
      <w:r>
        <w:t>Kaynakça</w:t>
      </w:r>
      <w:proofErr w:type="spellEnd"/>
    </w:p>
    <w:p w14:paraId="56003F3F" w14:textId="77777777" w:rsidR="00282FB1" w:rsidRDefault="00596B9C">
      <w:r>
        <w:t xml:space="preserve">Akyol, S. </w:t>
      </w:r>
      <w:proofErr w:type="spellStart"/>
      <w:r>
        <w:t>Dirik</w:t>
      </w:r>
      <w:proofErr w:type="spellEnd"/>
      <w:r>
        <w:t>, T. (2007). “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Isınma</w:t>
      </w:r>
      <w:proofErr w:type="spellEnd"/>
      <w:r>
        <w:t xml:space="preserve"> </w:t>
      </w:r>
      <w:proofErr w:type="spellStart"/>
      <w:r>
        <w:t>Nedir</w:t>
      </w:r>
      <w:proofErr w:type="spellEnd"/>
      <w:r>
        <w:t xml:space="preserve">?”. </w:t>
      </w:r>
      <w:proofErr w:type="spellStart"/>
      <w:r>
        <w:t>Kalkınmada</w:t>
      </w:r>
      <w:proofErr w:type="spellEnd"/>
      <w:r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Verimlilik</w:t>
      </w:r>
      <w:proofErr w:type="spellEnd"/>
      <w:r>
        <w:t xml:space="preserve"> </w:t>
      </w:r>
      <w:proofErr w:type="spellStart"/>
      <w:r>
        <w:t>Gazetesi</w:t>
      </w:r>
      <w:proofErr w:type="spellEnd"/>
      <w:r>
        <w:t xml:space="preserve">. </w:t>
      </w:r>
      <w:proofErr w:type="spellStart"/>
      <w:r>
        <w:t>Mayıs</w:t>
      </w:r>
      <w:proofErr w:type="spellEnd"/>
      <w:r>
        <w:t xml:space="preserve"> 2007, </w:t>
      </w:r>
      <w:proofErr w:type="spellStart"/>
      <w:r>
        <w:t>Yıl</w:t>
      </w:r>
      <w:proofErr w:type="spellEnd"/>
      <w:r>
        <w:t xml:space="preserve">: 19, </w:t>
      </w:r>
      <w:proofErr w:type="spellStart"/>
      <w:r>
        <w:t>Sayı</w:t>
      </w:r>
      <w:proofErr w:type="spellEnd"/>
      <w:r>
        <w:t xml:space="preserve">: 221 s.18. </w:t>
      </w:r>
    </w:p>
    <w:p w14:paraId="6287482C" w14:textId="77777777" w:rsidR="00282FB1" w:rsidRDefault="00596B9C">
      <w:r>
        <w:t xml:space="preserve">Baez, Albert </w:t>
      </w:r>
      <w:proofErr w:type="gramStart"/>
      <w:r>
        <w:t>V.(</w:t>
      </w:r>
      <w:proofErr w:type="gramEnd"/>
      <w:r>
        <w:t xml:space="preserve">1986).”The Educational Challenge of the World Conservation Strategy”. Paul F. Wilkinson and Miriam Wyman (Der.) </w:t>
      </w:r>
      <w:proofErr w:type="spellStart"/>
      <w:r>
        <w:t>Envıromental</w:t>
      </w:r>
      <w:proofErr w:type="spellEnd"/>
      <w:r>
        <w:t xml:space="preserve"> Challenges: Learning </w:t>
      </w:r>
      <w:proofErr w:type="gramStart"/>
      <w:r>
        <w:t>For</w:t>
      </w:r>
      <w:proofErr w:type="gramEnd"/>
      <w:r>
        <w:t xml:space="preserve"> Tomorrow's World. The </w:t>
      </w:r>
      <w:proofErr w:type="spellStart"/>
      <w:r>
        <w:t>Althouse</w:t>
      </w:r>
      <w:proofErr w:type="spellEnd"/>
      <w:r>
        <w:t xml:space="preserve"> Press Faculty of Education. The </w:t>
      </w:r>
      <w:proofErr w:type="spellStart"/>
      <w:r>
        <w:t>Unıversty</w:t>
      </w:r>
      <w:proofErr w:type="spellEnd"/>
      <w:r>
        <w:t xml:space="preserve"> of Western </w:t>
      </w:r>
      <w:proofErr w:type="spellStart"/>
      <w:r>
        <w:t>Ontorio</w:t>
      </w:r>
      <w:proofErr w:type="spellEnd"/>
    </w:p>
    <w:p w14:paraId="7AE8BC96" w14:textId="77777777" w:rsidR="00282FB1" w:rsidRDefault="00596B9C">
      <w:proofErr w:type="spellStart"/>
      <w:r>
        <w:lastRenderedPageBreak/>
        <w:t>Çelikkıran</w:t>
      </w:r>
      <w:proofErr w:type="spellEnd"/>
      <w:r>
        <w:t xml:space="preserve">, Ahmet. (1997).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Sorunları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(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Formatör</w:t>
      </w:r>
      <w:proofErr w:type="spellEnd"/>
      <w:r>
        <w:t xml:space="preserve"> </w:t>
      </w:r>
      <w:proofErr w:type="spellStart"/>
      <w:r>
        <w:t>Öğretmen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Kursu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Örneği</w:t>
      </w:r>
      <w:proofErr w:type="spellEnd"/>
      <w:r>
        <w:t xml:space="preserve">), 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</w:t>
      </w:r>
      <w:proofErr w:type="spellStart"/>
      <w:r>
        <w:t>Enstitüsü</w:t>
      </w:r>
      <w:proofErr w:type="spellEnd"/>
      <w:r>
        <w:t xml:space="preserve">, </w:t>
      </w:r>
      <w:proofErr w:type="spellStart"/>
      <w:r>
        <w:t>Yayımlanmamış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Tezi</w:t>
      </w:r>
      <w:proofErr w:type="spellEnd"/>
    </w:p>
    <w:p w14:paraId="4D97C951" w14:textId="77777777" w:rsidR="00282FB1" w:rsidRDefault="00596B9C">
      <w:proofErr w:type="spellStart"/>
      <w:r>
        <w:t>Kasapoğlu</w:t>
      </w:r>
      <w:proofErr w:type="spellEnd"/>
      <w:r>
        <w:t xml:space="preserve">, K. </w:t>
      </w:r>
      <w:proofErr w:type="spellStart"/>
      <w:r>
        <w:t>Erçin</w:t>
      </w:r>
      <w:proofErr w:type="spellEnd"/>
      <w:r>
        <w:t>. (2008). “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Isınma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”. Cumhuriyet, 12 </w:t>
      </w:r>
      <w:proofErr w:type="spellStart"/>
      <w:r>
        <w:t>Ağustos</w:t>
      </w:r>
      <w:proofErr w:type="spellEnd"/>
      <w:r>
        <w:t xml:space="preserve"> 2008</w:t>
      </w:r>
    </w:p>
    <w:p w14:paraId="531307F5" w14:textId="77777777" w:rsidR="00282FB1" w:rsidRDefault="00596B9C">
      <w:r>
        <w:t xml:space="preserve">Milli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. (2007). </w:t>
      </w:r>
      <w:proofErr w:type="spellStart"/>
      <w:r>
        <w:t>Küresel</w:t>
      </w:r>
      <w:proofErr w:type="spellEnd"/>
      <w:r>
        <w:t xml:space="preserve"> </w:t>
      </w:r>
      <w:proofErr w:type="spellStart"/>
      <w:r>
        <w:t>Isınma</w:t>
      </w:r>
      <w:proofErr w:type="spellEnd"/>
      <w:r>
        <w:t xml:space="preserve"> </w:t>
      </w:r>
      <w:proofErr w:type="spellStart"/>
      <w:r>
        <w:t>Konulu</w:t>
      </w:r>
      <w:proofErr w:type="spellEnd"/>
      <w:r>
        <w:t xml:space="preserve"> </w:t>
      </w:r>
      <w:proofErr w:type="spellStart"/>
      <w:r>
        <w:t>Genelge</w:t>
      </w:r>
      <w:proofErr w:type="spellEnd"/>
      <w:r>
        <w:t>. 2007/66</w:t>
      </w:r>
    </w:p>
    <w:p w14:paraId="1C25328C" w14:textId="77777777" w:rsidR="00282FB1" w:rsidRDefault="00596B9C">
      <w:r>
        <w:t>http://www.tema.org.tr</w:t>
      </w:r>
    </w:p>
    <w:p w14:paraId="5A10F7F4" w14:textId="77777777" w:rsidR="00282FB1" w:rsidRDefault="00282FB1"/>
    <w:sectPr w:rsidR="00282F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8D8"/>
    <w:rsid w:val="0015074B"/>
    <w:rsid w:val="00282FB1"/>
    <w:rsid w:val="0029639D"/>
    <w:rsid w:val="00326F90"/>
    <w:rsid w:val="00596B9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27441"/>
  <w14:defaultImageDpi w14:val="300"/>
  <w15:docId w15:val="{86BA2623-5AC2-48EF-8E5E-177F3194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1ADF2-D0B7-469E-A345-B6D67D24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Win10</cp:lastModifiedBy>
  <cp:revision>2</cp:revision>
  <dcterms:created xsi:type="dcterms:W3CDTF">2025-11-05T13:16:00Z</dcterms:created>
  <dcterms:modified xsi:type="dcterms:W3CDTF">2025-11-05T13:16:00Z</dcterms:modified>
  <cp:category/>
</cp:coreProperties>
</file>